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9CAA1" w14:textId="77777777" w:rsidR="00043760" w:rsidRPr="00C01B99" w:rsidRDefault="00043760" w:rsidP="001421DE">
      <w:pPr>
        <w:pStyle w:val="3"/>
        <w:numPr>
          <w:ilvl w:val="0"/>
          <w:numId w:val="0"/>
        </w:numPr>
        <w:ind w:left="5670"/>
        <w:rPr>
          <w:b w:val="0"/>
          <w:lang w:val="uk-UA"/>
        </w:rPr>
      </w:pPr>
      <w:r w:rsidRPr="00C01B99">
        <w:rPr>
          <w:b w:val="0"/>
          <w:lang w:val="uk-UA"/>
        </w:rPr>
        <w:t>ЗАТВЕРДЖЕНО</w:t>
      </w:r>
    </w:p>
    <w:p w14:paraId="756F64F1" w14:textId="77777777" w:rsidR="001421DE" w:rsidRPr="00C01B99" w:rsidRDefault="001421DE" w:rsidP="001421DE">
      <w:pPr>
        <w:rPr>
          <w:color w:val="auto"/>
          <w:sz w:val="16"/>
          <w:lang w:eastAsia="zh-CN"/>
        </w:rPr>
      </w:pPr>
    </w:p>
    <w:p w14:paraId="4D806551" w14:textId="77777777" w:rsidR="00043760" w:rsidRPr="00C01B99" w:rsidRDefault="00043760" w:rsidP="001421DE">
      <w:pPr>
        <w:pStyle w:val="3"/>
        <w:numPr>
          <w:ilvl w:val="0"/>
          <w:numId w:val="0"/>
        </w:numPr>
        <w:ind w:left="5670"/>
        <w:rPr>
          <w:b w:val="0"/>
          <w:lang w:val="uk-UA"/>
        </w:rPr>
      </w:pPr>
      <w:r w:rsidRPr="00C01B99">
        <w:rPr>
          <w:b w:val="0"/>
          <w:bCs w:val="0"/>
          <w:lang w:val="uk-UA"/>
        </w:rPr>
        <w:t>Розпорядження</w:t>
      </w:r>
    </w:p>
    <w:p w14:paraId="51BBA054" w14:textId="77777777" w:rsidR="00043760" w:rsidRPr="00C01B99" w:rsidRDefault="00043760" w:rsidP="001421DE">
      <w:pPr>
        <w:pStyle w:val="3"/>
        <w:numPr>
          <w:ilvl w:val="0"/>
          <w:numId w:val="0"/>
        </w:numPr>
        <w:ind w:left="5670"/>
        <w:rPr>
          <w:b w:val="0"/>
          <w:lang w:val="uk-UA"/>
        </w:rPr>
      </w:pPr>
      <w:r w:rsidRPr="00C01B99">
        <w:rPr>
          <w:b w:val="0"/>
          <w:lang w:val="uk-UA"/>
        </w:rPr>
        <w:t xml:space="preserve">Івано-Франківської обласної </w:t>
      </w:r>
    </w:p>
    <w:p w14:paraId="2602906E" w14:textId="77777777" w:rsidR="00043760" w:rsidRPr="00C01B99" w:rsidRDefault="008C1F35" w:rsidP="001421DE">
      <w:pPr>
        <w:pStyle w:val="3"/>
        <w:numPr>
          <w:ilvl w:val="0"/>
          <w:numId w:val="0"/>
        </w:numPr>
        <w:ind w:left="5670"/>
        <w:rPr>
          <w:b w:val="0"/>
          <w:lang w:val="uk-UA"/>
        </w:rPr>
      </w:pPr>
      <w:r w:rsidRPr="00C01B99">
        <w:rPr>
          <w:b w:val="0"/>
          <w:lang w:val="uk-UA"/>
        </w:rPr>
        <w:t>військової</w:t>
      </w:r>
      <w:r w:rsidR="00043760" w:rsidRPr="00C01B99">
        <w:rPr>
          <w:b w:val="0"/>
          <w:lang w:val="uk-UA"/>
        </w:rPr>
        <w:t xml:space="preserve"> адміністрації</w:t>
      </w:r>
    </w:p>
    <w:p w14:paraId="4B6BA49A" w14:textId="77777777" w:rsidR="001421DE" w:rsidRPr="00C01B99" w:rsidRDefault="001421DE" w:rsidP="001421DE">
      <w:pPr>
        <w:rPr>
          <w:color w:val="auto"/>
          <w:sz w:val="16"/>
          <w:lang w:eastAsia="zh-CN"/>
        </w:rPr>
      </w:pPr>
    </w:p>
    <w:p w14:paraId="7B967D36" w14:textId="23C81D1E" w:rsidR="00A829B9" w:rsidRPr="00C01B99" w:rsidRDefault="00E47BFC" w:rsidP="001421DE">
      <w:pPr>
        <w:ind w:left="5670"/>
        <w:rPr>
          <w:color w:val="auto"/>
        </w:rPr>
      </w:pPr>
      <w:r>
        <w:rPr>
          <w:rFonts w:ascii="Times New Roman" w:hAnsi="Times New Roman" w:cs="Times New Roman"/>
          <w:bCs/>
          <w:color w:val="auto"/>
          <w:sz w:val="28"/>
        </w:rPr>
        <w:t xml:space="preserve">03 </w:t>
      </w:r>
      <w:r w:rsidR="00BB63A8">
        <w:rPr>
          <w:rFonts w:ascii="Times New Roman" w:hAnsi="Times New Roman" w:cs="Times New Roman"/>
          <w:bCs/>
          <w:color w:val="auto"/>
          <w:sz w:val="28"/>
        </w:rPr>
        <w:t>липня</w:t>
      </w:r>
      <w:r w:rsidR="00EE0822">
        <w:rPr>
          <w:rFonts w:ascii="Times New Roman" w:hAnsi="Times New Roman" w:cs="Times New Roman"/>
          <w:bCs/>
          <w:color w:val="auto"/>
          <w:sz w:val="28"/>
        </w:rPr>
        <w:t xml:space="preserve"> </w:t>
      </w:r>
      <w:r w:rsidR="00A829B9" w:rsidRPr="00C01B99">
        <w:rPr>
          <w:rFonts w:ascii="Times New Roman" w:hAnsi="Times New Roman" w:cs="Times New Roman"/>
          <w:bCs/>
          <w:color w:val="auto"/>
          <w:sz w:val="28"/>
        </w:rPr>
        <w:t>202</w:t>
      </w:r>
      <w:r w:rsidR="007E4EDC" w:rsidRPr="00C01B99">
        <w:rPr>
          <w:rFonts w:ascii="Times New Roman" w:hAnsi="Times New Roman" w:cs="Times New Roman"/>
          <w:bCs/>
          <w:color w:val="auto"/>
          <w:sz w:val="28"/>
        </w:rPr>
        <w:t>4</w:t>
      </w:r>
      <w:r w:rsidR="00A829B9" w:rsidRPr="00C01B99">
        <w:rPr>
          <w:rFonts w:ascii="Times New Roman" w:hAnsi="Times New Roman" w:cs="Times New Roman"/>
          <w:bCs/>
          <w:color w:val="auto"/>
          <w:sz w:val="28"/>
        </w:rPr>
        <w:t xml:space="preserve"> р</w:t>
      </w:r>
      <w:r w:rsidR="006F14AC" w:rsidRPr="00C01B99">
        <w:rPr>
          <w:rFonts w:ascii="Times New Roman" w:hAnsi="Times New Roman" w:cs="Times New Roman"/>
          <w:bCs/>
          <w:color w:val="auto"/>
          <w:sz w:val="28"/>
        </w:rPr>
        <w:t>оку</w:t>
      </w:r>
      <w:r w:rsidR="00A829B9" w:rsidRPr="00C01B99">
        <w:rPr>
          <w:bCs/>
          <w:color w:val="auto"/>
          <w:sz w:val="28"/>
        </w:rPr>
        <w:t xml:space="preserve"> </w:t>
      </w:r>
      <w:r w:rsidR="00A829B9" w:rsidRPr="00C01B99">
        <w:rPr>
          <w:rFonts w:ascii="Times New Roman" w:hAnsi="Times New Roman" w:cs="Times New Roman"/>
          <w:bCs/>
          <w:color w:val="auto"/>
          <w:sz w:val="28"/>
        </w:rPr>
        <w:t>№</w:t>
      </w:r>
      <w:r>
        <w:rPr>
          <w:rFonts w:ascii="Times New Roman" w:hAnsi="Times New Roman" w:cs="Times New Roman"/>
          <w:bCs/>
          <w:color w:val="auto"/>
          <w:sz w:val="28"/>
        </w:rPr>
        <w:t xml:space="preserve"> 301</w:t>
      </w:r>
    </w:p>
    <w:p w14:paraId="574E7594" w14:textId="77777777" w:rsidR="001C0FFD" w:rsidRPr="00C01B99" w:rsidRDefault="001C0FFD" w:rsidP="001F1E26">
      <w:pPr>
        <w:ind w:firstLine="720"/>
        <w:jc w:val="both"/>
        <w:rPr>
          <w:rFonts w:ascii="Times New Roman" w:hAnsi="Times New Roman" w:cs="Times New Roman"/>
          <w:color w:val="auto"/>
          <w:sz w:val="28"/>
          <w:szCs w:val="28"/>
        </w:rPr>
      </w:pPr>
    </w:p>
    <w:p w14:paraId="78019D6E" w14:textId="77777777" w:rsidR="00A97302" w:rsidRPr="002B0FC0" w:rsidRDefault="00A97302" w:rsidP="001F1E26">
      <w:pPr>
        <w:ind w:firstLine="720"/>
        <w:jc w:val="both"/>
        <w:rPr>
          <w:rFonts w:ascii="Times New Roman" w:hAnsi="Times New Roman" w:cs="Times New Roman"/>
        </w:rPr>
      </w:pPr>
    </w:p>
    <w:p w14:paraId="71019006" w14:textId="77777777" w:rsidR="00A97302" w:rsidRPr="002B0FC0" w:rsidRDefault="00A97302" w:rsidP="00A67143">
      <w:pPr>
        <w:jc w:val="center"/>
        <w:rPr>
          <w:rFonts w:ascii="Times New Roman" w:hAnsi="Times New Roman" w:cs="Times New Roman"/>
          <w:b/>
          <w:sz w:val="28"/>
          <w:szCs w:val="28"/>
        </w:rPr>
      </w:pPr>
      <w:r w:rsidRPr="002B0FC0">
        <w:rPr>
          <w:rFonts w:ascii="Times New Roman" w:hAnsi="Times New Roman" w:cs="Times New Roman"/>
          <w:b/>
          <w:sz w:val="28"/>
          <w:szCs w:val="28"/>
        </w:rPr>
        <w:t>П</w:t>
      </w:r>
      <w:r w:rsidR="001F1E26" w:rsidRPr="002B0FC0">
        <w:rPr>
          <w:rFonts w:ascii="Times New Roman" w:hAnsi="Times New Roman" w:cs="Times New Roman"/>
          <w:b/>
          <w:sz w:val="28"/>
          <w:szCs w:val="28"/>
        </w:rPr>
        <w:t>ОРЯДОК</w:t>
      </w:r>
    </w:p>
    <w:p w14:paraId="63FF3B2D" w14:textId="77777777" w:rsidR="004057A8" w:rsidRPr="002B0FC0" w:rsidRDefault="001F1E26" w:rsidP="00A97302">
      <w:pPr>
        <w:jc w:val="center"/>
        <w:rPr>
          <w:rFonts w:ascii="Times New Roman" w:hAnsi="Times New Roman" w:cs="Times New Roman"/>
          <w:b/>
          <w:sz w:val="28"/>
          <w:szCs w:val="28"/>
        </w:rPr>
      </w:pPr>
      <w:r w:rsidRPr="002B0FC0">
        <w:rPr>
          <w:rFonts w:ascii="Times New Roman" w:hAnsi="Times New Roman" w:cs="Times New Roman"/>
          <w:b/>
          <w:sz w:val="28"/>
          <w:szCs w:val="28"/>
        </w:rPr>
        <w:t xml:space="preserve">використання коштів обласного бюджету для надання </w:t>
      </w:r>
    </w:p>
    <w:p w14:paraId="518E1712" w14:textId="77777777" w:rsidR="00A97302" w:rsidRPr="002B0FC0" w:rsidRDefault="001F1E26" w:rsidP="00A97302">
      <w:pPr>
        <w:jc w:val="center"/>
        <w:rPr>
          <w:rFonts w:ascii="Times New Roman" w:hAnsi="Times New Roman" w:cs="Times New Roman"/>
          <w:b/>
          <w:sz w:val="28"/>
          <w:szCs w:val="28"/>
        </w:rPr>
      </w:pPr>
      <w:r w:rsidRPr="002B0FC0">
        <w:rPr>
          <w:rFonts w:ascii="Times New Roman" w:hAnsi="Times New Roman" w:cs="Times New Roman"/>
          <w:b/>
          <w:sz w:val="28"/>
          <w:szCs w:val="28"/>
        </w:rPr>
        <w:t xml:space="preserve">матеріальної </w:t>
      </w:r>
      <w:r w:rsidR="004057A8" w:rsidRPr="002B0FC0">
        <w:rPr>
          <w:rFonts w:ascii="Times New Roman" w:hAnsi="Times New Roman" w:cs="Times New Roman"/>
          <w:b/>
          <w:sz w:val="28"/>
          <w:szCs w:val="28"/>
        </w:rPr>
        <w:t>допомоги сім'ям, члени яких загинули (померли) під час Революції Гідності, до роковин трагедії</w:t>
      </w:r>
    </w:p>
    <w:p w14:paraId="5317F2B1" w14:textId="77777777" w:rsidR="00A97302" w:rsidRPr="002B0FC0" w:rsidRDefault="00A97302" w:rsidP="00A97302">
      <w:pPr>
        <w:jc w:val="both"/>
        <w:rPr>
          <w:rFonts w:ascii="Times New Roman" w:hAnsi="Times New Roman" w:cs="Times New Roman"/>
          <w:b/>
          <w:sz w:val="28"/>
          <w:szCs w:val="28"/>
        </w:rPr>
      </w:pPr>
    </w:p>
    <w:p w14:paraId="58C65261" w14:textId="77777777" w:rsidR="00A97302" w:rsidRPr="002B0FC0" w:rsidRDefault="007E09A5" w:rsidP="00FD2D05">
      <w:pPr>
        <w:jc w:val="center"/>
        <w:rPr>
          <w:rFonts w:ascii="Times New Roman" w:hAnsi="Times New Roman" w:cs="Times New Roman"/>
          <w:b/>
          <w:sz w:val="28"/>
          <w:szCs w:val="28"/>
        </w:rPr>
      </w:pPr>
      <w:r>
        <w:rPr>
          <w:rFonts w:ascii="Times New Roman" w:hAnsi="Times New Roman" w:cs="Times New Roman"/>
          <w:b/>
          <w:sz w:val="28"/>
          <w:szCs w:val="28"/>
        </w:rPr>
        <w:t>І. Загальні положення</w:t>
      </w:r>
    </w:p>
    <w:p w14:paraId="4B534A86" w14:textId="77777777" w:rsidR="00A97302" w:rsidRPr="00E2134C" w:rsidRDefault="00A97302" w:rsidP="00A97302">
      <w:pPr>
        <w:jc w:val="both"/>
        <w:rPr>
          <w:rFonts w:ascii="Times New Roman" w:hAnsi="Times New Roman" w:cs="Times New Roman"/>
          <w:strike/>
          <w:color w:val="FF0000"/>
          <w:sz w:val="28"/>
          <w:szCs w:val="28"/>
        </w:rPr>
      </w:pPr>
    </w:p>
    <w:p w14:paraId="555ED71D" w14:textId="05CB4B28" w:rsidR="00E2134C" w:rsidRPr="001340E3" w:rsidRDefault="00E2134C" w:rsidP="00E2134C">
      <w:pPr>
        <w:ind w:firstLine="567"/>
        <w:jc w:val="both"/>
        <w:rPr>
          <w:rFonts w:ascii="Times New Roman" w:hAnsi="Times New Roman" w:cs="Times New Roman"/>
          <w:color w:val="auto"/>
          <w:sz w:val="28"/>
          <w:szCs w:val="28"/>
        </w:rPr>
      </w:pPr>
      <w:r w:rsidRPr="001340E3">
        <w:rPr>
          <w:rFonts w:ascii="Times New Roman" w:hAnsi="Times New Roman" w:cs="Times New Roman"/>
          <w:color w:val="auto"/>
          <w:sz w:val="28"/>
          <w:szCs w:val="28"/>
        </w:rPr>
        <w:t>1.</w:t>
      </w:r>
      <w:r w:rsidR="00F504E0">
        <w:rPr>
          <w:rFonts w:ascii="Times New Roman" w:hAnsi="Times New Roman" w:cs="Times New Roman"/>
          <w:color w:val="auto"/>
          <w:sz w:val="28"/>
          <w:szCs w:val="28"/>
        </w:rPr>
        <w:t> </w:t>
      </w:r>
      <w:r w:rsidRPr="001340E3">
        <w:rPr>
          <w:rFonts w:ascii="Times New Roman" w:hAnsi="Times New Roman" w:cs="Times New Roman"/>
          <w:color w:val="auto"/>
          <w:sz w:val="28"/>
          <w:szCs w:val="28"/>
        </w:rPr>
        <w:t xml:space="preserve">Цей Порядок визначає механізм використання коштів обласного бюджету, спрямованих на виконання заходів, передбачених </w:t>
      </w:r>
      <w:r w:rsidR="00EE0822">
        <w:rPr>
          <w:rFonts w:ascii="Times New Roman" w:hAnsi="Times New Roman" w:cs="Times New Roman"/>
          <w:iCs/>
          <w:color w:val="auto"/>
          <w:sz w:val="28"/>
          <w:szCs w:val="28"/>
        </w:rPr>
        <w:t>обласною</w:t>
      </w:r>
      <w:r w:rsidRPr="001340E3">
        <w:rPr>
          <w:rFonts w:ascii="Times New Roman" w:hAnsi="Times New Roman" w:cs="Times New Roman"/>
          <w:iCs/>
          <w:color w:val="auto"/>
          <w:sz w:val="28"/>
          <w:szCs w:val="28"/>
        </w:rPr>
        <w:t xml:space="preserve"> програм</w:t>
      </w:r>
      <w:r w:rsidR="00EE0822">
        <w:rPr>
          <w:rFonts w:ascii="Times New Roman" w:hAnsi="Times New Roman" w:cs="Times New Roman"/>
          <w:iCs/>
          <w:color w:val="auto"/>
          <w:sz w:val="28"/>
          <w:szCs w:val="28"/>
        </w:rPr>
        <w:t>ою</w:t>
      </w:r>
      <w:r w:rsidRPr="001340E3">
        <w:rPr>
          <w:rFonts w:ascii="Times New Roman" w:hAnsi="Times New Roman" w:cs="Times New Roman"/>
          <w:color w:val="auto"/>
          <w:sz w:val="28"/>
          <w:szCs w:val="28"/>
        </w:rPr>
        <w:t xml:space="preserve"> підтримки сімей загиблих, постраждалих учасників Революції Гідності, </w:t>
      </w:r>
      <w:r w:rsidRPr="001340E3">
        <w:rPr>
          <w:rFonts w:ascii="Times New Roman" w:hAnsi="Times New Roman" w:cs="Times New Roman"/>
          <w:bCs/>
          <w:color w:val="auto"/>
          <w:sz w:val="28"/>
          <w:szCs w:val="28"/>
        </w:rPr>
        <w:t xml:space="preserve">осіб, які перебували і перебувають </w:t>
      </w:r>
      <w:r w:rsidRPr="001340E3">
        <w:rPr>
          <w:rFonts w:ascii="Times New Roman" w:hAnsi="Times New Roman" w:cs="Times New Roman"/>
          <w:color w:val="auto"/>
          <w:sz w:val="28"/>
          <w:szCs w:val="28"/>
        </w:rPr>
        <w:t xml:space="preserve">у складі добровольчих формувань, учасників бойових дій та інших громадян, які залучалися і </w:t>
      </w:r>
      <w:r w:rsidRPr="001340E3">
        <w:rPr>
          <w:rFonts w:ascii="Times New Roman" w:hAnsi="Times New Roman" w:cs="Times New Roman"/>
          <w:bCs/>
          <w:color w:val="auto"/>
          <w:sz w:val="28"/>
          <w:szCs w:val="28"/>
        </w:rPr>
        <w:t xml:space="preserve">залучаються та </w:t>
      </w:r>
      <w:r w:rsidRPr="001340E3">
        <w:rPr>
          <w:rFonts w:ascii="Times New Roman" w:hAnsi="Times New Roman" w:cs="Times New Roman"/>
          <w:color w:val="auto"/>
          <w:sz w:val="28"/>
          <w:szCs w:val="28"/>
        </w:rPr>
        <w:t xml:space="preserve">брали </w:t>
      </w:r>
      <w:r w:rsidRPr="001340E3">
        <w:rPr>
          <w:rFonts w:ascii="Times New Roman" w:hAnsi="Times New Roman" w:cs="Times New Roman"/>
          <w:bCs/>
          <w:color w:val="auto"/>
          <w:sz w:val="28"/>
          <w:szCs w:val="28"/>
        </w:rPr>
        <w:t xml:space="preserve">і беруть </w:t>
      </w:r>
      <w:r w:rsidRPr="001340E3">
        <w:rPr>
          <w:rFonts w:ascii="Times New Roman" w:hAnsi="Times New Roman" w:cs="Times New Roman"/>
          <w:color w:val="auto"/>
          <w:sz w:val="28"/>
          <w:szCs w:val="28"/>
        </w:rPr>
        <w:t xml:space="preserve">безпосередню участь </w:t>
      </w:r>
      <w:r w:rsidRPr="001340E3">
        <w:rPr>
          <w:rFonts w:ascii="Times New Roman" w:hAnsi="Times New Roman" w:cs="Times New Roman"/>
          <w:bCs/>
          <w:color w:val="auto"/>
          <w:sz w:val="28"/>
          <w:szCs w:val="28"/>
        </w:rPr>
        <w:t xml:space="preserve">у бойових діях, здійсненні заходів </w:t>
      </w:r>
      <w:r w:rsidRPr="001340E3">
        <w:rPr>
          <w:rFonts w:ascii="Times New Roman" w:hAnsi="Times New Roman" w:cs="Times New Roman"/>
          <w:color w:val="auto"/>
          <w:sz w:val="28"/>
          <w:szCs w:val="28"/>
        </w:rPr>
        <w:t xml:space="preserve">з національної безпеки і оборони, відсічі і стримування збройної агресії Російської Федерації </w:t>
      </w:r>
      <w:r w:rsidRPr="001340E3">
        <w:rPr>
          <w:rFonts w:ascii="Times New Roman" w:hAnsi="Times New Roman" w:cs="Times New Roman"/>
          <w:bCs/>
          <w:color w:val="auto"/>
          <w:sz w:val="28"/>
          <w:szCs w:val="28"/>
        </w:rPr>
        <w:t>проти України, починаючи з 20 лютого 2014 року</w:t>
      </w:r>
      <w:r w:rsidRPr="001340E3">
        <w:rPr>
          <w:rFonts w:ascii="Times New Roman" w:hAnsi="Times New Roman" w:cs="Times New Roman"/>
          <w:color w:val="auto"/>
          <w:sz w:val="28"/>
          <w:szCs w:val="28"/>
        </w:rPr>
        <w:t>, на 2022-2026 роки, затверджено</w:t>
      </w:r>
      <w:r w:rsidR="00EE0822">
        <w:rPr>
          <w:rFonts w:ascii="Times New Roman" w:hAnsi="Times New Roman" w:cs="Times New Roman"/>
          <w:color w:val="auto"/>
          <w:sz w:val="28"/>
          <w:szCs w:val="28"/>
        </w:rPr>
        <w:t>ю</w:t>
      </w:r>
      <w:r w:rsidRPr="001340E3">
        <w:rPr>
          <w:rFonts w:ascii="Times New Roman" w:hAnsi="Times New Roman" w:cs="Times New Roman"/>
          <w:color w:val="auto"/>
          <w:sz w:val="28"/>
          <w:szCs w:val="28"/>
        </w:rPr>
        <w:t xml:space="preserve"> рішенням Івано-Франківської обласної ради від 11 травня </w:t>
      </w:r>
      <w:r w:rsidR="0052054E">
        <w:rPr>
          <w:rFonts w:ascii="Times New Roman" w:hAnsi="Times New Roman" w:cs="Times New Roman"/>
          <w:color w:val="auto"/>
          <w:sz w:val="28"/>
          <w:szCs w:val="28"/>
        </w:rPr>
        <w:t xml:space="preserve">       </w:t>
      </w:r>
      <w:r w:rsidR="00B76A30">
        <w:rPr>
          <w:rFonts w:ascii="Times New Roman" w:hAnsi="Times New Roman" w:cs="Times New Roman"/>
          <w:color w:val="auto"/>
          <w:sz w:val="28"/>
          <w:szCs w:val="28"/>
        </w:rPr>
        <w:t xml:space="preserve">  </w:t>
      </w:r>
      <w:r w:rsidRPr="001340E3">
        <w:rPr>
          <w:rFonts w:ascii="Times New Roman" w:hAnsi="Times New Roman" w:cs="Times New Roman"/>
          <w:color w:val="auto"/>
          <w:sz w:val="28"/>
          <w:szCs w:val="28"/>
        </w:rPr>
        <w:t xml:space="preserve">2022 року № 417-14/2022 (далі – Програма). </w:t>
      </w:r>
    </w:p>
    <w:p w14:paraId="326F449C" w14:textId="77777777" w:rsidR="00E2134C" w:rsidRPr="001340E3" w:rsidRDefault="00E2134C" w:rsidP="00E2134C">
      <w:pPr>
        <w:ind w:firstLine="567"/>
        <w:jc w:val="both"/>
        <w:rPr>
          <w:rFonts w:ascii="Times New Roman" w:hAnsi="Times New Roman" w:cs="Times New Roman"/>
          <w:color w:val="auto"/>
          <w:sz w:val="28"/>
          <w:szCs w:val="28"/>
        </w:rPr>
      </w:pPr>
    </w:p>
    <w:p w14:paraId="71A7DCAD" w14:textId="061D86C1" w:rsidR="00E2134C" w:rsidRDefault="00E2134C" w:rsidP="001F41EA">
      <w:pPr>
        <w:ind w:firstLine="567"/>
        <w:jc w:val="both"/>
        <w:rPr>
          <w:rFonts w:ascii="Times New Roman" w:hAnsi="Times New Roman" w:cs="Times New Roman"/>
          <w:color w:val="auto"/>
          <w:sz w:val="28"/>
          <w:szCs w:val="28"/>
        </w:rPr>
      </w:pPr>
      <w:r w:rsidRPr="001340E3">
        <w:rPr>
          <w:rFonts w:ascii="Times New Roman" w:hAnsi="Times New Roman" w:cs="Times New Roman"/>
          <w:color w:val="auto"/>
          <w:sz w:val="28"/>
          <w:szCs w:val="28"/>
        </w:rPr>
        <w:t>2.</w:t>
      </w:r>
      <w:r w:rsidR="00F504E0">
        <w:rPr>
          <w:rFonts w:ascii="Times New Roman" w:hAnsi="Times New Roman" w:cs="Times New Roman"/>
          <w:color w:val="auto"/>
          <w:sz w:val="28"/>
          <w:szCs w:val="28"/>
        </w:rPr>
        <w:t> </w:t>
      </w:r>
      <w:r w:rsidRPr="001340E3">
        <w:rPr>
          <w:rFonts w:ascii="Times New Roman" w:hAnsi="Times New Roman" w:cs="Times New Roman"/>
          <w:color w:val="auto"/>
          <w:sz w:val="28"/>
          <w:szCs w:val="28"/>
        </w:rPr>
        <w:t>Цей Порядок розроблено з метою ефективного використання коштів обласного бюджету, а саме</w:t>
      </w:r>
      <w:r w:rsidR="0052054E">
        <w:rPr>
          <w:rFonts w:ascii="Times New Roman" w:hAnsi="Times New Roman" w:cs="Times New Roman"/>
          <w:color w:val="auto"/>
          <w:sz w:val="28"/>
          <w:szCs w:val="28"/>
        </w:rPr>
        <w:t xml:space="preserve"> –</w:t>
      </w:r>
      <w:r w:rsidRPr="001340E3">
        <w:rPr>
          <w:rFonts w:ascii="Times New Roman" w:hAnsi="Times New Roman" w:cs="Times New Roman"/>
          <w:color w:val="auto"/>
          <w:sz w:val="28"/>
          <w:szCs w:val="28"/>
        </w:rPr>
        <w:t xml:space="preserve"> надання</w:t>
      </w:r>
      <w:r w:rsidR="0052054E">
        <w:rPr>
          <w:rFonts w:ascii="Times New Roman" w:hAnsi="Times New Roman" w:cs="Times New Roman"/>
          <w:color w:val="auto"/>
          <w:sz w:val="28"/>
          <w:szCs w:val="28"/>
        </w:rPr>
        <w:t xml:space="preserve"> </w:t>
      </w:r>
      <w:r w:rsidRPr="001340E3">
        <w:rPr>
          <w:rFonts w:ascii="Times New Roman" w:hAnsi="Times New Roman" w:cs="Times New Roman"/>
          <w:color w:val="auto"/>
          <w:sz w:val="28"/>
          <w:szCs w:val="28"/>
        </w:rPr>
        <w:t>матері</w:t>
      </w:r>
      <w:r w:rsidR="00EE0822">
        <w:rPr>
          <w:rFonts w:ascii="Times New Roman" w:hAnsi="Times New Roman" w:cs="Times New Roman"/>
          <w:color w:val="auto"/>
          <w:sz w:val="28"/>
          <w:szCs w:val="28"/>
        </w:rPr>
        <w:t xml:space="preserve">альної допомоги сім’ям, члени яких </w:t>
      </w:r>
      <w:r w:rsidRPr="001340E3">
        <w:rPr>
          <w:rFonts w:ascii="Times New Roman" w:hAnsi="Times New Roman" w:cs="Times New Roman"/>
          <w:color w:val="auto"/>
          <w:sz w:val="28"/>
          <w:szCs w:val="28"/>
        </w:rPr>
        <w:t>загинули (померли) під час Революції Гідності, до роковин трагедії (далі – матеріальна допомога).</w:t>
      </w:r>
    </w:p>
    <w:p w14:paraId="4FC9C80A" w14:textId="77777777" w:rsidR="00340769" w:rsidRDefault="00340769" w:rsidP="001F41EA">
      <w:pPr>
        <w:ind w:firstLine="567"/>
        <w:jc w:val="both"/>
        <w:rPr>
          <w:rFonts w:ascii="Times New Roman" w:hAnsi="Times New Roman" w:cs="Times New Roman"/>
          <w:color w:val="auto"/>
          <w:sz w:val="28"/>
          <w:szCs w:val="28"/>
        </w:rPr>
      </w:pPr>
    </w:p>
    <w:p w14:paraId="0B0C16C1" w14:textId="5240FC60" w:rsidR="00340769" w:rsidRPr="00F504E0" w:rsidRDefault="00340769" w:rsidP="00340769">
      <w:pPr>
        <w:pStyle w:val="aa"/>
        <w:ind w:firstLine="567"/>
        <w:jc w:val="both"/>
        <w:rPr>
          <w:rFonts w:ascii="Times New Roman" w:hAnsi="Times New Roman" w:cs="Times New Roman"/>
          <w:color w:val="auto"/>
          <w:sz w:val="28"/>
          <w:szCs w:val="28"/>
        </w:rPr>
      </w:pPr>
      <w:r w:rsidRPr="00F504E0">
        <w:rPr>
          <w:rFonts w:ascii="Times New Roman" w:hAnsi="Times New Roman" w:cs="Times New Roman"/>
          <w:color w:val="auto"/>
          <w:sz w:val="28"/>
          <w:szCs w:val="28"/>
        </w:rPr>
        <w:t>3.</w:t>
      </w:r>
      <w:r w:rsidR="00F504E0">
        <w:rPr>
          <w:rFonts w:ascii="Times New Roman" w:hAnsi="Times New Roman" w:cs="Times New Roman"/>
          <w:color w:val="00B050"/>
          <w:sz w:val="28"/>
          <w:szCs w:val="28"/>
        </w:rPr>
        <w:t> </w:t>
      </w:r>
      <w:r w:rsidRPr="00F504E0">
        <w:rPr>
          <w:rFonts w:ascii="Times New Roman" w:hAnsi="Times New Roman" w:cs="Times New Roman"/>
          <w:color w:val="auto"/>
          <w:sz w:val="28"/>
          <w:szCs w:val="28"/>
        </w:rPr>
        <w:t>До членів сім’ї, яким цим Порядком передбачено надання матеріальної допомоги, належать: дружина (чоловік), які не одружились вдруге, діти, батьки (далі – члени сім’ї).</w:t>
      </w:r>
    </w:p>
    <w:p w14:paraId="69D1ABE6" w14:textId="77777777" w:rsidR="00A865C9" w:rsidRPr="002B0FC0" w:rsidRDefault="00A865C9" w:rsidP="001F41EA">
      <w:pPr>
        <w:ind w:firstLine="567"/>
        <w:jc w:val="both"/>
        <w:rPr>
          <w:rFonts w:ascii="Times New Roman" w:hAnsi="Times New Roman" w:cs="Times New Roman"/>
          <w:color w:val="FF0000"/>
          <w:sz w:val="28"/>
          <w:szCs w:val="28"/>
        </w:rPr>
      </w:pPr>
    </w:p>
    <w:p w14:paraId="2BBC82D4" w14:textId="3E674196" w:rsidR="00A67143" w:rsidRPr="00F504E0" w:rsidRDefault="00340769" w:rsidP="00340769">
      <w:pPr>
        <w:pStyle w:val="aa"/>
        <w:ind w:firstLine="567"/>
        <w:jc w:val="both"/>
        <w:rPr>
          <w:rFonts w:ascii="Times New Roman" w:hAnsi="Times New Roman" w:cs="Times New Roman"/>
          <w:color w:val="auto"/>
          <w:sz w:val="28"/>
          <w:szCs w:val="28"/>
        </w:rPr>
      </w:pPr>
      <w:r>
        <w:rPr>
          <w:rFonts w:ascii="Times New Roman" w:hAnsi="Times New Roman" w:cs="Times New Roman"/>
          <w:sz w:val="28"/>
          <w:szCs w:val="28"/>
        </w:rPr>
        <w:t>4.</w:t>
      </w:r>
      <w:r w:rsidR="00F504E0">
        <w:rPr>
          <w:rFonts w:ascii="Times New Roman" w:hAnsi="Times New Roman" w:cs="Times New Roman"/>
          <w:sz w:val="28"/>
          <w:szCs w:val="28"/>
        </w:rPr>
        <w:t> </w:t>
      </w:r>
      <w:r w:rsidRPr="00F504E0">
        <w:rPr>
          <w:rFonts w:ascii="Times New Roman" w:hAnsi="Times New Roman" w:cs="Times New Roman"/>
          <w:color w:val="auto"/>
          <w:sz w:val="28"/>
          <w:szCs w:val="28"/>
        </w:rPr>
        <w:t>Виплата</w:t>
      </w:r>
      <w:r w:rsidR="001C1E12" w:rsidRPr="00F504E0">
        <w:rPr>
          <w:rFonts w:ascii="Times New Roman" w:hAnsi="Times New Roman" w:cs="Times New Roman"/>
          <w:color w:val="auto"/>
          <w:sz w:val="28"/>
          <w:szCs w:val="28"/>
        </w:rPr>
        <w:t xml:space="preserve"> </w:t>
      </w:r>
      <w:r w:rsidRPr="00F504E0">
        <w:rPr>
          <w:rFonts w:ascii="Times New Roman" w:hAnsi="Times New Roman" w:cs="Times New Roman"/>
          <w:color w:val="auto"/>
          <w:sz w:val="28"/>
          <w:szCs w:val="28"/>
        </w:rPr>
        <w:t xml:space="preserve">матеріальної </w:t>
      </w:r>
      <w:r w:rsidR="001C1E12" w:rsidRPr="00F504E0">
        <w:rPr>
          <w:rFonts w:ascii="Times New Roman" w:hAnsi="Times New Roman" w:cs="Times New Roman"/>
          <w:color w:val="auto"/>
          <w:sz w:val="28"/>
          <w:szCs w:val="28"/>
        </w:rPr>
        <w:t>допомоги згідно з ц</w:t>
      </w:r>
      <w:r w:rsidRPr="00F504E0">
        <w:rPr>
          <w:rFonts w:ascii="Times New Roman" w:hAnsi="Times New Roman" w:cs="Times New Roman"/>
          <w:color w:val="auto"/>
          <w:sz w:val="28"/>
          <w:szCs w:val="28"/>
        </w:rPr>
        <w:t>им Порядком здійснюється членам сім’ї</w:t>
      </w:r>
      <w:r w:rsidR="0052054E">
        <w:rPr>
          <w:rFonts w:ascii="Times New Roman" w:hAnsi="Times New Roman" w:cs="Times New Roman"/>
          <w:color w:val="auto"/>
          <w:sz w:val="28"/>
          <w:szCs w:val="28"/>
        </w:rPr>
        <w:t xml:space="preserve">, </w:t>
      </w:r>
      <w:r w:rsidR="00E2134C" w:rsidRPr="00F504E0">
        <w:rPr>
          <w:rFonts w:ascii="Times New Roman" w:hAnsi="Times New Roman" w:cs="Times New Roman"/>
          <w:color w:val="auto"/>
          <w:sz w:val="28"/>
          <w:szCs w:val="28"/>
        </w:rPr>
        <w:t>місце проживання (перебування) як</w:t>
      </w:r>
      <w:r w:rsidRPr="00F504E0">
        <w:rPr>
          <w:rFonts w:ascii="Times New Roman" w:hAnsi="Times New Roman" w:cs="Times New Roman"/>
          <w:color w:val="auto"/>
          <w:sz w:val="28"/>
          <w:szCs w:val="28"/>
        </w:rPr>
        <w:t xml:space="preserve">их задеклароване/зареєстроване </w:t>
      </w:r>
      <w:r w:rsidR="00E2134C" w:rsidRPr="00F504E0">
        <w:rPr>
          <w:rFonts w:ascii="Times New Roman" w:hAnsi="Times New Roman" w:cs="Times New Roman"/>
          <w:color w:val="auto"/>
          <w:sz w:val="28"/>
          <w:szCs w:val="28"/>
        </w:rPr>
        <w:t>на території Івано-Франківської області.</w:t>
      </w:r>
    </w:p>
    <w:p w14:paraId="79F3C48C" w14:textId="77777777" w:rsidR="00BE738B" w:rsidRPr="00F504E0" w:rsidRDefault="00BE738B" w:rsidP="008D6AD6">
      <w:pPr>
        <w:pStyle w:val="aa"/>
        <w:ind w:firstLine="567"/>
        <w:jc w:val="both"/>
        <w:rPr>
          <w:rFonts w:ascii="Times New Roman" w:hAnsi="Times New Roman" w:cs="Times New Roman"/>
          <w:color w:val="auto"/>
          <w:sz w:val="28"/>
          <w:szCs w:val="28"/>
        </w:rPr>
      </w:pPr>
    </w:p>
    <w:p w14:paraId="17C81E48" w14:textId="36BE71CB" w:rsidR="00A97302" w:rsidRDefault="00340769" w:rsidP="008D6AD6">
      <w:pPr>
        <w:pStyle w:val="aa"/>
        <w:ind w:firstLine="567"/>
        <w:jc w:val="both"/>
        <w:rPr>
          <w:rFonts w:ascii="Times New Roman" w:hAnsi="Times New Roman" w:cs="Times New Roman"/>
          <w:sz w:val="28"/>
          <w:szCs w:val="28"/>
        </w:rPr>
      </w:pPr>
      <w:r>
        <w:rPr>
          <w:rFonts w:ascii="Times New Roman" w:hAnsi="Times New Roman" w:cs="Times New Roman"/>
          <w:sz w:val="28"/>
          <w:szCs w:val="28"/>
        </w:rPr>
        <w:t>5</w:t>
      </w:r>
      <w:r w:rsidR="001F1E26" w:rsidRPr="002B0FC0">
        <w:rPr>
          <w:rFonts w:ascii="Times New Roman" w:hAnsi="Times New Roman" w:cs="Times New Roman"/>
          <w:sz w:val="28"/>
          <w:szCs w:val="28"/>
        </w:rPr>
        <w:t>.</w:t>
      </w:r>
      <w:r w:rsidR="00F504E0">
        <w:rPr>
          <w:rFonts w:ascii="Times New Roman" w:hAnsi="Times New Roman" w:cs="Times New Roman"/>
          <w:sz w:val="28"/>
          <w:szCs w:val="28"/>
        </w:rPr>
        <w:t> </w:t>
      </w:r>
      <w:r w:rsidR="001F1E26" w:rsidRPr="002B0FC0">
        <w:rPr>
          <w:rFonts w:ascii="Times New Roman" w:hAnsi="Times New Roman" w:cs="Times New Roman"/>
          <w:sz w:val="28"/>
          <w:szCs w:val="28"/>
        </w:rPr>
        <w:t>Головним розпорядником коштів</w:t>
      </w:r>
      <w:r w:rsidR="00E2134C">
        <w:rPr>
          <w:rFonts w:ascii="Times New Roman" w:hAnsi="Times New Roman" w:cs="Times New Roman"/>
          <w:sz w:val="28"/>
          <w:szCs w:val="28"/>
        </w:rPr>
        <w:t xml:space="preserve"> обласного бюджету</w:t>
      </w:r>
      <w:r w:rsidR="001F1E26" w:rsidRPr="002B0FC0">
        <w:rPr>
          <w:rFonts w:ascii="Times New Roman" w:hAnsi="Times New Roman" w:cs="Times New Roman"/>
          <w:sz w:val="28"/>
          <w:szCs w:val="28"/>
        </w:rPr>
        <w:t xml:space="preserve">, що надаються згідно з цим Порядком, є </w:t>
      </w:r>
      <w:r w:rsidR="007E4EDC">
        <w:rPr>
          <w:rFonts w:ascii="Times New Roman" w:hAnsi="Times New Roman" w:cs="Times New Roman"/>
          <w:sz w:val="28"/>
          <w:szCs w:val="28"/>
        </w:rPr>
        <w:t xml:space="preserve">управління з питань ветеранської політики </w:t>
      </w:r>
      <w:r w:rsidR="001F1E26" w:rsidRPr="002B0FC0">
        <w:rPr>
          <w:rFonts w:ascii="Times New Roman" w:hAnsi="Times New Roman" w:cs="Times New Roman"/>
          <w:sz w:val="28"/>
          <w:szCs w:val="28"/>
        </w:rPr>
        <w:t>Івано</w:t>
      </w:r>
      <w:r w:rsidR="00A97302" w:rsidRPr="002B0FC0">
        <w:rPr>
          <w:rFonts w:ascii="Times New Roman" w:hAnsi="Times New Roman" w:cs="Times New Roman"/>
          <w:sz w:val="28"/>
          <w:szCs w:val="28"/>
        </w:rPr>
        <w:t>-</w:t>
      </w:r>
      <w:r w:rsidR="001F1E26" w:rsidRPr="002B0FC0">
        <w:rPr>
          <w:rFonts w:ascii="Times New Roman" w:hAnsi="Times New Roman" w:cs="Times New Roman"/>
          <w:sz w:val="28"/>
          <w:szCs w:val="28"/>
        </w:rPr>
        <w:t xml:space="preserve">Франківської обласної державної </w:t>
      </w:r>
      <w:r w:rsidR="00221887" w:rsidRPr="002B0FC0">
        <w:rPr>
          <w:rFonts w:ascii="Times New Roman" w:hAnsi="Times New Roman" w:cs="Times New Roman"/>
          <w:sz w:val="28"/>
          <w:szCs w:val="28"/>
        </w:rPr>
        <w:t xml:space="preserve">адміністрації (далі – </w:t>
      </w:r>
      <w:r w:rsidR="007E4EDC">
        <w:rPr>
          <w:rFonts w:ascii="Times New Roman" w:hAnsi="Times New Roman" w:cs="Times New Roman"/>
          <w:sz w:val="28"/>
          <w:szCs w:val="28"/>
        </w:rPr>
        <w:t>Управління</w:t>
      </w:r>
      <w:r w:rsidR="001F1E26" w:rsidRPr="002B0FC0">
        <w:rPr>
          <w:rFonts w:ascii="Times New Roman" w:hAnsi="Times New Roman" w:cs="Times New Roman"/>
          <w:sz w:val="28"/>
          <w:szCs w:val="28"/>
        </w:rPr>
        <w:t>).</w:t>
      </w:r>
    </w:p>
    <w:p w14:paraId="733E6787" w14:textId="77777777" w:rsidR="00A97302" w:rsidRPr="002B0FC0" w:rsidRDefault="00A97302" w:rsidP="00340769">
      <w:pPr>
        <w:pStyle w:val="aa"/>
        <w:jc w:val="both"/>
        <w:rPr>
          <w:rFonts w:ascii="Times New Roman" w:hAnsi="Times New Roman" w:cs="Times New Roman"/>
          <w:sz w:val="28"/>
          <w:szCs w:val="28"/>
        </w:rPr>
      </w:pPr>
    </w:p>
    <w:p w14:paraId="3C1688CD" w14:textId="4846EA99" w:rsidR="00A97302" w:rsidRPr="002B0FC0" w:rsidRDefault="00340769" w:rsidP="001421DE">
      <w:pPr>
        <w:pStyle w:val="aa"/>
        <w:ind w:firstLine="567"/>
        <w:jc w:val="both"/>
        <w:rPr>
          <w:rFonts w:ascii="Times New Roman" w:hAnsi="Times New Roman" w:cs="Times New Roman"/>
          <w:sz w:val="28"/>
          <w:szCs w:val="28"/>
        </w:rPr>
      </w:pPr>
      <w:r>
        <w:rPr>
          <w:rFonts w:ascii="Times New Roman" w:hAnsi="Times New Roman" w:cs="Times New Roman"/>
          <w:sz w:val="28"/>
          <w:szCs w:val="28"/>
        </w:rPr>
        <w:t>6</w:t>
      </w:r>
      <w:r w:rsidR="001F1E26" w:rsidRPr="002B0FC0">
        <w:rPr>
          <w:rFonts w:ascii="Times New Roman" w:hAnsi="Times New Roman" w:cs="Times New Roman"/>
          <w:sz w:val="28"/>
          <w:szCs w:val="28"/>
        </w:rPr>
        <w:t>.</w:t>
      </w:r>
      <w:r w:rsidR="00F504E0">
        <w:rPr>
          <w:rFonts w:ascii="Times New Roman" w:hAnsi="Times New Roman" w:cs="Times New Roman"/>
          <w:sz w:val="28"/>
          <w:szCs w:val="28"/>
        </w:rPr>
        <w:t> </w:t>
      </w:r>
      <w:r w:rsidR="001F1E26" w:rsidRPr="002B0FC0">
        <w:rPr>
          <w:rFonts w:ascii="Times New Roman" w:hAnsi="Times New Roman" w:cs="Times New Roman"/>
          <w:sz w:val="28"/>
          <w:szCs w:val="28"/>
        </w:rPr>
        <w:t xml:space="preserve">Збір інформації та обробка персональних даних здійснюються відповідно до Закону України «Про захист персональних даних». </w:t>
      </w:r>
    </w:p>
    <w:p w14:paraId="478AE389" w14:textId="76DC887D" w:rsidR="001A04A7" w:rsidRPr="002B0FC0" w:rsidRDefault="00340769" w:rsidP="001A04A7">
      <w:pPr>
        <w:pStyle w:val="aa"/>
        <w:ind w:firstLine="567"/>
        <w:jc w:val="both"/>
        <w:rPr>
          <w:rFonts w:ascii="Times New Roman" w:hAnsi="Times New Roman" w:cs="Times New Roman"/>
          <w:color w:val="0070C0"/>
          <w:sz w:val="28"/>
          <w:szCs w:val="28"/>
        </w:rPr>
      </w:pPr>
      <w:r>
        <w:rPr>
          <w:rFonts w:ascii="Times New Roman" w:hAnsi="Times New Roman" w:cs="Times New Roman"/>
          <w:sz w:val="28"/>
          <w:szCs w:val="28"/>
        </w:rPr>
        <w:lastRenderedPageBreak/>
        <w:t>7</w:t>
      </w:r>
      <w:r w:rsidR="001F1E26" w:rsidRPr="002B0FC0">
        <w:rPr>
          <w:rFonts w:ascii="Times New Roman" w:hAnsi="Times New Roman" w:cs="Times New Roman"/>
          <w:sz w:val="28"/>
          <w:szCs w:val="28"/>
        </w:rPr>
        <w:t>.</w:t>
      </w:r>
      <w:r w:rsidR="00F504E0">
        <w:rPr>
          <w:rFonts w:ascii="Times New Roman" w:hAnsi="Times New Roman" w:cs="Times New Roman"/>
          <w:sz w:val="28"/>
          <w:szCs w:val="28"/>
        </w:rPr>
        <w:t> </w:t>
      </w:r>
      <w:r w:rsidR="001F1E26" w:rsidRPr="002B0FC0">
        <w:rPr>
          <w:rFonts w:ascii="Times New Roman" w:hAnsi="Times New Roman" w:cs="Times New Roman"/>
          <w:sz w:val="28"/>
          <w:szCs w:val="28"/>
        </w:rPr>
        <w:t xml:space="preserve">Матеріальна </w:t>
      </w:r>
      <w:r w:rsidR="001F1E26" w:rsidRPr="00F504E0">
        <w:rPr>
          <w:rFonts w:ascii="Times New Roman" w:hAnsi="Times New Roman" w:cs="Times New Roman"/>
          <w:color w:val="auto"/>
          <w:sz w:val="28"/>
          <w:szCs w:val="28"/>
        </w:rPr>
        <w:t xml:space="preserve">допомога </w:t>
      </w:r>
      <w:r w:rsidRPr="00F504E0">
        <w:rPr>
          <w:rFonts w:ascii="Times New Roman" w:hAnsi="Times New Roman" w:cs="Times New Roman"/>
          <w:color w:val="auto"/>
          <w:sz w:val="28"/>
          <w:szCs w:val="28"/>
        </w:rPr>
        <w:t>членам сім’ї</w:t>
      </w:r>
      <w:r w:rsidR="001F1E26" w:rsidRPr="00F504E0">
        <w:rPr>
          <w:rFonts w:ascii="Times New Roman" w:hAnsi="Times New Roman" w:cs="Times New Roman"/>
          <w:color w:val="auto"/>
          <w:sz w:val="28"/>
          <w:szCs w:val="28"/>
        </w:rPr>
        <w:t xml:space="preserve"> надається </w:t>
      </w:r>
      <w:r w:rsidR="001F1E26" w:rsidRPr="002B0FC0">
        <w:rPr>
          <w:rFonts w:ascii="Times New Roman" w:hAnsi="Times New Roman" w:cs="Times New Roman"/>
          <w:sz w:val="28"/>
          <w:szCs w:val="28"/>
        </w:rPr>
        <w:t>один раз щороку, але не швидше дати настання чергової річниці трагедії.</w:t>
      </w:r>
    </w:p>
    <w:p w14:paraId="3647C80D" w14:textId="77777777" w:rsidR="00A865C9" w:rsidRPr="002B0FC0" w:rsidRDefault="00A865C9" w:rsidP="001F41EA">
      <w:pPr>
        <w:pStyle w:val="aa"/>
        <w:ind w:firstLine="567"/>
        <w:jc w:val="both"/>
        <w:rPr>
          <w:rFonts w:ascii="Times New Roman" w:hAnsi="Times New Roman" w:cs="Times New Roman"/>
          <w:sz w:val="28"/>
          <w:szCs w:val="28"/>
        </w:rPr>
      </w:pPr>
    </w:p>
    <w:p w14:paraId="7AD266EC" w14:textId="77777777" w:rsidR="00A97302" w:rsidRPr="00E2134C" w:rsidRDefault="001F1E26" w:rsidP="001F41EA">
      <w:pPr>
        <w:pStyle w:val="aa"/>
        <w:ind w:firstLine="567"/>
        <w:jc w:val="center"/>
        <w:rPr>
          <w:rFonts w:ascii="Times New Roman" w:hAnsi="Times New Roman" w:cs="Times New Roman"/>
          <w:b/>
          <w:strike/>
          <w:color w:val="FF0000"/>
          <w:sz w:val="28"/>
          <w:szCs w:val="28"/>
        </w:rPr>
      </w:pPr>
      <w:r w:rsidRPr="002B0FC0">
        <w:rPr>
          <w:rFonts w:ascii="Times New Roman" w:hAnsi="Times New Roman" w:cs="Times New Roman"/>
          <w:b/>
          <w:sz w:val="28"/>
          <w:szCs w:val="28"/>
        </w:rPr>
        <w:t xml:space="preserve">II. Подання та розгляд заяв про надання матеріальної допомоги </w:t>
      </w:r>
    </w:p>
    <w:p w14:paraId="74C36185" w14:textId="77777777" w:rsidR="00A97302" w:rsidRPr="002B0FC0" w:rsidRDefault="00A97302" w:rsidP="001F41EA">
      <w:pPr>
        <w:pStyle w:val="aa"/>
        <w:ind w:firstLine="567"/>
        <w:jc w:val="both"/>
        <w:rPr>
          <w:rFonts w:ascii="Times New Roman" w:hAnsi="Times New Roman" w:cs="Times New Roman"/>
          <w:sz w:val="28"/>
          <w:szCs w:val="28"/>
        </w:rPr>
      </w:pPr>
    </w:p>
    <w:p w14:paraId="26A317E6" w14:textId="264C8F03" w:rsidR="00F504E0" w:rsidRDefault="001F1E26" w:rsidP="001F41EA">
      <w:pPr>
        <w:pStyle w:val="aa"/>
        <w:ind w:firstLine="567"/>
        <w:jc w:val="both"/>
        <w:rPr>
          <w:rFonts w:ascii="Times New Roman" w:hAnsi="Times New Roman" w:cs="Times New Roman"/>
          <w:sz w:val="28"/>
          <w:szCs w:val="28"/>
        </w:rPr>
      </w:pPr>
      <w:r w:rsidRPr="002B0FC0">
        <w:rPr>
          <w:rFonts w:ascii="Times New Roman" w:hAnsi="Times New Roman" w:cs="Times New Roman"/>
          <w:sz w:val="28"/>
          <w:szCs w:val="28"/>
        </w:rPr>
        <w:t>1.</w:t>
      </w:r>
      <w:r w:rsidR="00F504E0">
        <w:rPr>
          <w:rFonts w:ascii="Times New Roman" w:hAnsi="Times New Roman" w:cs="Times New Roman"/>
          <w:sz w:val="28"/>
          <w:szCs w:val="28"/>
        </w:rPr>
        <w:t> </w:t>
      </w:r>
      <w:r w:rsidRPr="002B0FC0">
        <w:rPr>
          <w:rFonts w:ascii="Times New Roman" w:hAnsi="Times New Roman" w:cs="Times New Roman"/>
          <w:sz w:val="28"/>
          <w:szCs w:val="28"/>
        </w:rPr>
        <w:t xml:space="preserve">Матеріальна </w:t>
      </w:r>
      <w:r w:rsidR="00CA06F2" w:rsidRPr="002B0FC0">
        <w:rPr>
          <w:rFonts w:ascii="Times New Roman" w:hAnsi="Times New Roman" w:cs="Times New Roman"/>
          <w:sz w:val="28"/>
          <w:szCs w:val="28"/>
        </w:rPr>
        <w:t>допомоги становить 15</w:t>
      </w:r>
      <w:r w:rsidR="00CA06F2">
        <w:rPr>
          <w:rFonts w:ascii="Times New Roman" w:hAnsi="Times New Roman" w:cs="Times New Roman"/>
          <w:sz w:val="28"/>
          <w:szCs w:val="28"/>
        </w:rPr>
        <w:t> </w:t>
      </w:r>
      <w:r w:rsidR="00CA06F2" w:rsidRPr="002B0FC0">
        <w:rPr>
          <w:rFonts w:ascii="Times New Roman" w:hAnsi="Times New Roman" w:cs="Times New Roman"/>
          <w:sz w:val="28"/>
          <w:szCs w:val="28"/>
        </w:rPr>
        <w:t>000 (п’ятнадцять тисяч) г</w:t>
      </w:r>
      <w:r w:rsidR="00CA06F2" w:rsidRPr="001340E3">
        <w:rPr>
          <w:rFonts w:ascii="Times New Roman" w:hAnsi="Times New Roman" w:cs="Times New Roman"/>
          <w:color w:val="auto"/>
          <w:sz w:val="28"/>
          <w:szCs w:val="28"/>
        </w:rPr>
        <w:t>ривен</w:t>
      </w:r>
      <w:r w:rsidR="00CA06F2" w:rsidRPr="002B0FC0">
        <w:rPr>
          <w:rFonts w:ascii="Times New Roman" w:hAnsi="Times New Roman" w:cs="Times New Roman"/>
          <w:sz w:val="28"/>
          <w:szCs w:val="28"/>
        </w:rPr>
        <w:t>ь</w:t>
      </w:r>
      <w:r w:rsidR="00CA06F2">
        <w:rPr>
          <w:rFonts w:ascii="Times New Roman" w:hAnsi="Times New Roman" w:cs="Times New Roman"/>
          <w:sz w:val="28"/>
          <w:szCs w:val="28"/>
        </w:rPr>
        <w:t xml:space="preserve"> </w:t>
      </w:r>
      <w:r w:rsidR="00CA06F2" w:rsidRPr="001340E3">
        <w:rPr>
          <w:rFonts w:ascii="Times New Roman" w:hAnsi="Times New Roman" w:cs="Times New Roman"/>
          <w:color w:val="auto"/>
          <w:sz w:val="28"/>
          <w:szCs w:val="28"/>
        </w:rPr>
        <w:t>на сім</w:t>
      </w:r>
      <w:r w:rsidR="00CA06F2" w:rsidRPr="001421DE">
        <w:rPr>
          <w:rFonts w:ascii="Times New Roman" w:hAnsi="Times New Roman" w:cs="Times New Roman"/>
          <w:color w:val="auto"/>
          <w:sz w:val="28"/>
          <w:szCs w:val="28"/>
        </w:rPr>
        <w:t>’</w:t>
      </w:r>
      <w:r w:rsidR="00CA06F2" w:rsidRPr="001340E3">
        <w:rPr>
          <w:rFonts w:ascii="Times New Roman" w:hAnsi="Times New Roman" w:cs="Times New Roman"/>
          <w:color w:val="auto"/>
          <w:sz w:val="28"/>
          <w:szCs w:val="28"/>
        </w:rPr>
        <w:t>ю та</w:t>
      </w:r>
      <w:r w:rsidR="00CA06F2">
        <w:rPr>
          <w:rFonts w:ascii="Times New Roman" w:hAnsi="Times New Roman" w:cs="Times New Roman"/>
          <w:sz w:val="28"/>
          <w:szCs w:val="28"/>
        </w:rPr>
        <w:t xml:space="preserve"> </w:t>
      </w:r>
      <w:r w:rsidR="00CA06F2" w:rsidRPr="002B0FC0">
        <w:rPr>
          <w:rFonts w:ascii="Times New Roman" w:hAnsi="Times New Roman" w:cs="Times New Roman"/>
          <w:sz w:val="28"/>
          <w:szCs w:val="28"/>
        </w:rPr>
        <w:t>розподіляється рівними частками серед усіх члені</w:t>
      </w:r>
      <w:r w:rsidR="00CA06F2">
        <w:rPr>
          <w:rFonts w:ascii="Times New Roman" w:hAnsi="Times New Roman" w:cs="Times New Roman"/>
          <w:sz w:val="28"/>
          <w:szCs w:val="28"/>
        </w:rPr>
        <w:t>в сім’ї</w:t>
      </w:r>
      <w:r w:rsidR="00F504E0">
        <w:rPr>
          <w:rFonts w:ascii="Times New Roman" w:hAnsi="Times New Roman" w:cs="Times New Roman"/>
          <w:sz w:val="28"/>
          <w:szCs w:val="28"/>
        </w:rPr>
        <w:t>.</w:t>
      </w:r>
    </w:p>
    <w:p w14:paraId="6685E571" w14:textId="77777777" w:rsidR="00F504E0" w:rsidRDefault="00F504E0" w:rsidP="001F41EA">
      <w:pPr>
        <w:pStyle w:val="aa"/>
        <w:ind w:firstLine="567"/>
        <w:jc w:val="both"/>
        <w:rPr>
          <w:rFonts w:ascii="Times New Roman" w:hAnsi="Times New Roman" w:cs="Times New Roman"/>
          <w:sz w:val="28"/>
          <w:szCs w:val="28"/>
        </w:rPr>
      </w:pPr>
    </w:p>
    <w:p w14:paraId="7A711E65" w14:textId="77777777" w:rsidR="00F02B30" w:rsidRPr="002B0FC0" w:rsidRDefault="00CA06F2" w:rsidP="001F41EA">
      <w:pPr>
        <w:pStyle w:val="aa"/>
        <w:ind w:firstLine="567"/>
        <w:jc w:val="both"/>
        <w:rPr>
          <w:rFonts w:ascii="Times New Roman" w:hAnsi="Times New Roman" w:cs="Times New Roman"/>
          <w:sz w:val="28"/>
          <w:szCs w:val="28"/>
        </w:rPr>
      </w:pPr>
      <w:r>
        <w:rPr>
          <w:rFonts w:ascii="Times New Roman" w:hAnsi="Times New Roman" w:cs="Times New Roman"/>
          <w:sz w:val="28"/>
          <w:szCs w:val="28"/>
        </w:rPr>
        <w:t>2</w:t>
      </w:r>
      <w:r w:rsidR="001F1E26" w:rsidRPr="002B0FC0">
        <w:rPr>
          <w:rFonts w:ascii="Times New Roman" w:hAnsi="Times New Roman" w:cs="Times New Roman"/>
          <w:sz w:val="28"/>
          <w:szCs w:val="28"/>
        </w:rPr>
        <w:t xml:space="preserve">. </w:t>
      </w:r>
      <w:r w:rsidR="00F02B30" w:rsidRPr="002B0FC0">
        <w:rPr>
          <w:rFonts w:ascii="Times New Roman" w:hAnsi="Times New Roman" w:cs="Times New Roman"/>
          <w:sz w:val="28"/>
          <w:szCs w:val="28"/>
        </w:rPr>
        <w:t>М</w:t>
      </w:r>
      <w:r w:rsidR="001F1E26" w:rsidRPr="002B0FC0">
        <w:rPr>
          <w:rFonts w:ascii="Times New Roman" w:hAnsi="Times New Roman" w:cs="Times New Roman"/>
          <w:sz w:val="28"/>
          <w:szCs w:val="28"/>
        </w:rPr>
        <w:t>атеріальн</w:t>
      </w:r>
      <w:r w:rsidR="00F02B30" w:rsidRPr="002B0FC0">
        <w:rPr>
          <w:rFonts w:ascii="Times New Roman" w:hAnsi="Times New Roman" w:cs="Times New Roman"/>
          <w:sz w:val="28"/>
          <w:szCs w:val="28"/>
        </w:rPr>
        <w:t>а</w:t>
      </w:r>
      <w:r w:rsidR="001F1E26" w:rsidRPr="002B0FC0">
        <w:rPr>
          <w:rFonts w:ascii="Times New Roman" w:hAnsi="Times New Roman" w:cs="Times New Roman"/>
          <w:sz w:val="28"/>
          <w:szCs w:val="28"/>
        </w:rPr>
        <w:t xml:space="preserve"> допомог</w:t>
      </w:r>
      <w:r w:rsidR="00F02B30" w:rsidRPr="002B0FC0">
        <w:rPr>
          <w:rFonts w:ascii="Times New Roman" w:hAnsi="Times New Roman" w:cs="Times New Roman"/>
          <w:sz w:val="28"/>
          <w:szCs w:val="28"/>
        </w:rPr>
        <w:t>а надається на підставі таких документів:</w:t>
      </w:r>
    </w:p>
    <w:p w14:paraId="60A81495" w14:textId="77777777" w:rsidR="004A20A1" w:rsidRPr="002B0FC0" w:rsidRDefault="001F1E26" w:rsidP="001A04A7">
      <w:pPr>
        <w:pStyle w:val="aa"/>
        <w:ind w:firstLine="567"/>
        <w:jc w:val="both"/>
        <w:rPr>
          <w:rFonts w:ascii="Times New Roman" w:hAnsi="Times New Roman" w:cs="Times New Roman"/>
          <w:sz w:val="28"/>
          <w:szCs w:val="28"/>
        </w:rPr>
      </w:pPr>
      <w:r w:rsidRPr="002B0FC0">
        <w:rPr>
          <w:rFonts w:ascii="Times New Roman" w:hAnsi="Times New Roman" w:cs="Times New Roman"/>
          <w:sz w:val="28"/>
          <w:szCs w:val="28"/>
        </w:rPr>
        <w:t xml:space="preserve">письмової заяви </w:t>
      </w:r>
      <w:r w:rsidR="00E2134C" w:rsidRPr="001340E3">
        <w:rPr>
          <w:rFonts w:ascii="Times New Roman" w:hAnsi="Times New Roman" w:cs="Times New Roman"/>
          <w:color w:val="auto"/>
          <w:sz w:val="28"/>
          <w:szCs w:val="28"/>
        </w:rPr>
        <w:t>у довільній формі</w:t>
      </w:r>
      <w:r w:rsidR="00E2134C">
        <w:rPr>
          <w:rFonts w:ascii="Times New Roman" w:hAnsi="Times New Roman" w:cs="Times New Roman"/>
          <w:sz w:val="28"/>
          <w:szCs w:val="28"/>
        </w:rPr>
        <w:t xml:space="preserve"> </w:t>
      </w:r>
      <w:r w:rsidRPr="002B0FC0">
        <w:rPr>
          <w:rFonts w:ascii="Times New Roman" w:hAnsi="Times New Roman" w:cs="Times New Roman"/>
          <w:sz w:val="28"/>
          <w:szCs w:val="28"/>
        </w:rPr>
        <w:t>кожної повнолітньої особи, яка має право на отримання матеріальної допом</w:t>
      </w:r>
      <w:r w:rsidR="002A664B" w:rsidRPr="002B0FC0">
        <w:rPr>
          <w:rFonts w:ascii="Times New Roman" w:hAnsi="Times New Roman" w:cs="Times New Roman"/>
          <w:sz w:val="28"/>
          <w:szCs w:val="28"/>
        </w:rPr>
        <w:t xml:space="preserve">оги, а щодо неповнолітніх дітей – </w:t>
      </w:r>
      <w:r w:rsidRPr="002B0FC0">
        <w:rPr>
          <w:rFonts w:ascii="Times New Roman" w:hAnsi="Times New Roman" w:cs="Times New Roman"/>
          <w:sz w:val="28"/>
          <w:szCs w:val="28"/>
        </w:rPr>
        <w:t xml:space="preserve">іншого з батьків, опікунів чи піклувальників дітей про виплату матеріальної допомоги, або письмової заяви уповноваженого представника сім’ї та письмової згоди, у довільній формі, про </w:t>
      </w:r>
      <w:r w:rsidRPr="00F504E0">
        <w:rPr>
          <w:rFonts w:ascii="Times New Roman" w:hAnsi="Times New Roman" w:cs="Times New Roman"/>
          <w:color w:val="auto"/>
          <w:sz w:val="28"/>
          <w:szCs w:val="28"/>
        </w:rPr>
        <w:t xml:space="preserve">виплату </w:t>
      </w:r>
      <w:r w:rsidR="00CA06F2" w:rsidRPr="00F504E0">
        <w:rPr>
          <w:rFonts w:ascii="Times New Roman" w:hAnsi="Times New Roman" w:cs="Times New Roman"/>
          <w:color w:val="auto"/>
          <w:sz w:val="28"/>
          <w:szCs w:val="28"/>
        </w:rPr>
        <w:t xml:space="preserve">матеріальної </w:t>
      </w:r>
      <w:r w:rsidRPr="00F504E0">
        <w:rPr>
          <w:rFonts w:ascii="Times New Roman" w:hAnsi="Times New Roman" w:cs="Times New Roman"/>
          <w:color w:val="auto"/>
          <w:sz w:val="28"/>
          <w:szCs w:val="28"/>
        </w:rPr>
        <w:t xml:space="preserve">допомоги </w:t>
      </w:r>
      <w:r w:rsidRPr="002B0FC0">
        <w:rPr>
          <w:rFonts w:ascii="Times New Roman" w:hAnsi="Times New Roman" w:cs="Times New Roman"/>
          <w:sz w:val="28"/>
          <w:szCs w:val="28"/>
        </w:rPr>
        <w:t>уповноваженому представнику сім’ї від інших</w:t>
      </w:r>
      <w:r w:rsidR="001A04A7" w:rsidRPr="002B0FC0">
        <w:rPr>
          <w:rFonts w:ascii="Times New Roman" w:hAnsi="Times New Roman" w:cs="Times New Roman"/>
          <w:sz w:val="28"/>
          <w:szCs w:val="28"/>
        </w:rPr>
        <w:t xml:space="preserve"> </w:t>
      </w:r>
      <w:r w:rsidRPr="002B0FC0">
        <w:rPr>
          <w:rFonts w:ascii="Times New Roman" w:hAnsi="Times New Roman" w:cs="Times New Roman"/>
          <w:sz w:val="28"/>
          <w:szCs w:val="28"/>
        </w:rPr>
        <w:t>членів сім’ї</w:t>
      </w:r>
      <w:r w:rsidR="004000F2">
        <w:rPr>
          <w:rFonts w:ascii="Times New Roman" w:hAnsi="Times New Roman" w:cs="Times New Roman"/>
          <w:sz w:val="28"/>
          <w:szCs w:val="28"/>
        </w:rPr>
        <w:t xml:space="preserve"> до </w:t>
      </w:r>
      <w:r w:rsidR="003C596C">
        <w:rPr>
          <w:rFonts w:ascii="Times New Roman" w:hAnsi="Times New Roman" w:cs="Times New Roman"/>
          <w:sz w:val="28"/>
          <w:szCs w:val="28"/>
        </w:rPr>
        <w:t>Управління</w:t>
      </w:r>
      <w:r w:rsidR="00871166" w:rsidRPr="002B0FC0">
        <w:rPr>
          <w:rFonts w:ascii="Times New Roman" w:hAnsi="Times New Roman" w:cs="Times New Roman"/>
          <w:sz w:val="28"/>
          <w:szCs w:val="28"/>
        </w:rPr>
        <w:t>;</w:t>
      </w:r>
      <w:r w:rsidRPr="002B0FC0">
        <w:rPr>
          <w:rFonts w:ascii="Times New Roman" w:hAnsi="Times New Roman" w:cs="Times New Roman"/>
          <w:sz w:val="28"/>
          <w:szCs w:val="28"/>
        </w:rPr>
        <w:t xml:space="preserve"> </w:t>
      </w:r>
    </w:p>
    <w:p w14:paraId="2B2A76C4" w14:textId="77777777" w:rsidR="004A20A1" w:rsidRPr="00F504E0" w:rsidRDefault="001F1E26" w:rsidP="001A04A7">
      <w:pPr>
        <w:pStyle w:val="aa"/>
        <w:ind w:firstLine="567"/>
        <w:jc w:val="both"/>
        <w:rPr>
          <w:rFonts w:ascii="Times New Roman" w:hAnsi="Times New Roman" w:cs="Times New Roman"/>
          <w:color w:val="auto"/>
          <w:sz w:val="28"/>
          <w:szCs w:val="28"/>
        </w:rPr>
      </w:pPr>
      <w:r w:rsidRPr="00F504E0">
        <w:rPr>
          <w:rFonts w:ascii="Times New Roman" w:hAnsi="Times New Roman" w:cs="Times New Roman"/>
          <w:color w:val="auto"/>
          <w:sz w:val="28"/>
          <w:szCs w:val="28"/>
        </w:rPr>
        <w:t>копії документа, що підтверджує родинний зв'язок із загиблим</w:t>
      </w:r>
      <w:r w:rsidR="00B46DCB" w:rsidRPr="00F504E0">
        <w:rPr>
          <w:rFonts w:ascii="Times New Roman" w:hAnsi="Times New Roman" w:cs="Times New Roman"/>
          <w:color w:val="auto"/>
          <w:sz w:val="28"/>
          <w:szCs w:val="28"/>
        </w:rPr>
        <w:t xml:space="preserve"> учасником Революції Гідності</w:t>
      </w:r>
      <w:r w:rsidRPr="00F504E0">
        <w:rPr>
          <w:rFonts w:ascii="Times New Roman" w:hAnsi="Times New Roman" w:cs="Times New Roman"/>
          <w:color w:val="auto"/>
          <w:sz w:val="28"/>
          <w:szCs w:val="28"/>
        </w:rPr>
        <w:t xml:space="preserve"> (свідоцтва про народження загиблого (для виплати </w:t>
      </w:r>
      <w:r w:rsidR="00956CBA" w:rsidRPr="00F504E0">
        <w:rPr>
          <w:rFonts w:ascii="Times New Roman" w:hAnsi="Times New Roman" w:cs="Times New Roman"/>
          <w:color w:val="auto"/>
          <w:sz w:val="28"/>
          <w:szCs w:val="28"/>
        </w:rPr>
        <w:t xml:space="preserve">матеріальної </w:t>
      </w:r>
      <w:r w:rsidRPr="00F504E0">
        <w:rPr>
          <w:rFonts w:ascii="Times New Roman" w:hAnsi="Times New Roman" w:cs="Times New Roman"/>
          <w:color w:val="auto"/>
          <w:sz w:val="28"/>
          <w:szCs w:val="28"/>
        </w:rPr>
        <w:t>допомоги батькам), свідоцтва про</w:t>
      </w:r>
      <w:r w:rsidR="001A04A7" w:rsidRPr="00F504E0">
        <w:rPr>
          <w:rFonts w:ascii="Times New Roman" w:hAnsi="Times New Roman" w:cs="Times New Roman"/>
          <w:color w:val="auto"/>
          <w:sz w:val="28"/>
          <w:szCs w:val="28"/>
        </w:rPr>
        <w:t xml:space="preserve"> </w:t>
      </w:r>
      <w:r w:rsidRPr="00F504E0">
        <w:rPr>
          <w:rFonts w:ascii="Times New Roman" w:hAnsi="Times New Roman" w:cs="Times New Roman"/>
          <w:color w:val="auto"/>
          <w:sz w:val="28"/>
          <w:szCs w:val="28"/>
        </w:rPr>
        <w:t xml:space="preserve">народження дитини (для виплати допомоги дитині), документа, що підтверджує встановлення опіки чи піклування над дитиною загиблого (для виплати </w:t>
      </w:r>
      <w:r w:rsidR="007B4157" w:rsidRPr="00F504E0">
        <w:rPr>
          <w:rFonts w:ascii="Times New Roman" w:hAnsi="Times New Roman" w:cs="Times New Roman"/>
          <w:color w:val="auto"/>
          <w:sz w:val="28"/>
          <w:szCs w:val="28"/>
        </w:rPr>
        <w:t xml:space="preserve">матеріальної </w:t>
      </w:r>
      <w:r w:rsidRPr="00F504E0">
        <w:rPr>
          <w:rFonts w:ascii="Times New Roman" w:hAnsi="Times New Roman" w:cs="Times New Roman"/>
          <w:color w:val="auto"/>
          <w:sz w:val="28"/>
          <w:szCs w:val="28"/>
        </w:rPr>
        <w:t xml:space="preserve">допомоги дитині), свідоцтва про </w:t>
      </w:r>
      <w:r w:rsidR="00C85ECD" w:rsidRPr="00F504E0">
        <w:rPr>
          <w:rFonts w:ascii="Times New Roman" w:hAnsi="Times New Roman" w:cs="Times New Roman"/>
          <w:color w:val="auto"/>
          <w:sz w:val="28"/>
          <w:szCs w:val="28"/>
        </w:rPr>
        <w:t xml:space="preserve">шлюб </w:t>
      </w:r>
      <w:r w:rsidRPr="00F504E0">
        <w:rPr>
          <w:rFonts w:ascii="Times New Roman" w:hAnsi="Times New Roman" w:cs="Times New Roman"/>
          <w:color w:val="auto"/>
          <w:sz w:val="28"/>
          <w:szCs w:val="28"/>
        </w:rPr>
        <w:t xml:space="preserve">(для виплати </w:t>
      </w:r>
      <w:r w:rsidR="00956CBA" w:rsidRPr="00F504E0">
        <w:rPr>
          <w:rFonts w:ascii="Times New Roman" w:hAnsi="Times New Roman" w:cs="Times New Roman"/>
          <w:color w:val="auto"/>
          <w:sz w:val="28"/>
          <w:szCs w:val="28"/>
        </w:rPr>
        <w:t xml:space="preserve">матеріальної </w:t>
      </w:r>
      <w:r w:rsidRPr="00F504E0">
        <w:rPr>
          <w:rFonts w:ascii="Times New Roman" w:hAnsi="Times New Roman" w:cs="Times New Roman"/>
          <w:color w:val="auto"/>
          <w:sz w:val="28"/>
          <w:szCs w:val="28"/>
        </w:rPr>
        <w:t>допомоги дружині</w:t>
      </w:r>
      <w:r w:rsidR="00CA06F2" w:rsidRPr="00F504E0">
        <w:rPr>
          <w:rFonts w:ascii="Times New Roman" w:hAnsi="Times New Roman" w:cs="Times New Roman"/>
          <w:color w:val="auto"/>
          <w:sz w:val="28"/>
          <w:szCs w:val="28"/>
        </w:rPr>
        <w:t>/чоловіку</w:t>
      </w:r>
      <w:r w:rsidRPr="00F504E0">
        <w:rPr>
          <w:rFonts w:ascii="Times New Roman" w:hAnsi="Times New Roman" w:cs="Times New Roman"/>
          <w:color w:val="auto"/>
          <w:sz w:val="28"/>
          <w:szCs w:val="28"/>
        </w:rPr>
        <w:t>);</w:t>
      </w:r>
    </w:p>
    <w:p w14:paraId="171B007E" w14:textId="5390116D" w:rsidR="004A20A1" w:rsidRPr="00F504E0" w:rsidRDefault="00CA06F2" w:rsidP="00CA06F2">
      <w:pPr>
        <w:pStyle w:val="aa"/>
        <w:ind w:firstLine="567"/>
        <w:jc w:val="both"/>
        <w:rPr>
          <w:rFonts w:ascii="Times New Roman" w:hAnsi="Times New Roman" w:cs="Times New Roman"/>
          <w:color w:val="auto"/>
          <w:sz w:val="28"/>
          <w:szCs w:val="28"/>
        </w:rPr>
      </w:pPr>
      <w:r w:rsidRPr="00F504E0">
        <w:rPr>
          <w:rFonts w:ascii="Times New Roman" w:hAnsi="Times New Roman" w:cs="Times New Roman"/>
          <w:color w:val="auto"/>
          <w:sz w:val="28"/>
          <w:szCs w:val="28"/>
        </w:rPr>
        <w:t>копії паспорта громадянина України, виготовленого у формі книжечки (відповідні сторінки за наявності)</w:t>
      </w:r>
      <w:r w:rsidR="00F64DEA">
        <w:rPr>
          <w:rFonts w:ascii="Times New Roman" w:hAnsi="Times New Roman" w:cs="Times New Roman"/>
          <w:color w:val="auto"/>
          <w:sz w:val="28"/>
          <w:szCs w:val="28"/>
        </w:rPr>
        <w:t>,</w:t>
      </w:r>
      <w:r w:rsidRPr="00F504E0">
        <w:rPr>
          <w:rFonts w:ascii="Times New Roman" w:hAnsi="Times New Roman" w:cs="Times New Roman"/>
          <w:color w:val="auto"/>
          <w:sz w:val="28"/>
          <w:szCs w:val="28"/>
        </w:rPr>
        <w:t xml:space="preserve"> або ID-картки</w:t>
      </w:r>
      <w:r w:rsidR="00F64DEA">
        <w:rPr>
          <w:rFonts w:ascii="Times New Roman" w:hAnsi="Times New Roman" w:cs="Times New Roman"/>
          <w:color w:val="auto"/>
          <w:sz w:val="28"/>
          <w:szCs w:val="28"/>
        </w:rPr>
        <w:t xml:space="preserve"> (для </w:t>
      </w:r>
      <w:r w:rsidR="00F64DEA" w:rsidRPr="00F504E0">
        <w:rPr>
          <w:rFonts w:ascii="Times New Roman" w:hAnsi="Times New Roman" w:cs="Times New Roman"/>
          <w:color w:val="auto"/>
          <w:sz w:val="28"/>
          <w:szCs w:val="28"/>
        </w:rPr>
        <w:t>повнолітніх членів сім’ї</w:t>
      </w:r>
      <w:r w:rsidR="00F64DEA">
        <w:rPr>
          <w:rFonts w:ascii="Times New Roman" w:hAnsi="Times New Roman" w:cs="Times New Roman"/>
          <w:color w:val="auto"/>
          <w:sz w:val="28"/>
          <w:szCs w:val="28"/>
        </w:rPr>
        <w:t>)</w:t>
      </w:r>
      <w:r w:rsidRPr="00F504E0">
        <w:rPr>
          <w:rFonts w:ascii="Times New Roman" w:hAnsi="Times New Roman" w:cs="Times New Roman"/>
          <w:color w:val="auto"/>
          <w:sz w:val="28"/>
          <w:szCs w:val="28"/>
        </w:rPr>
        <w:t xml:space="preserve"> разом із витягом із реєстру територіальної громади</w:t>
      </w:r>
      <w:r w:rsidR="001F1E26" w:rsidRPr="00F504E0">
        <w:rPr>
          <w:rFonts w:ascii="Times New Roman" w:hAnsi="Times New Roman" w:cs="Times New Roman"/>
          <w:color w:val="auto"/>
          <w:sz w:val="28"/>
          <w:szCs w:val="28"/>
        </w:rPr>
        <w:t xml:space="preserve">; </w:t>
      </w:r>
    </w:p>
    <w:p w14:paraId="01EE9999" w14:textId="718CB466" w:rsidR="00C85ECD" w:rsidRPr="00F504E0" w:rsidRDefault="001F1E26" w:rsidP="00C85ECD">
      <w:pPr>
        <w:ind w:firstLine="567"/>
        <w:jc w:val="both"/>
        <w:rPr>
          <w:rFonts w:ascii="Times New Roman" w:hAnsi="Times New Roman" w:cs="Times New Roman"/>
          <w:color w:val="auto"/>
          <w:sz w:val="28"/>
          <w:szCs w:val="28"/>
        </w:rPr>
      </w:pPr>
      <w:r w:rsidRPr="00F504E0">
        <w:rPr>
          <w:rFonts w:ascii="Times New Roman" w:hAnsi="Times New Roman" w:cs="Times New Roman"/>
          <w:color w:val="auto"/>
          <w:sz w:val="28"/>
          <w:szCs w:val="28"/>
        </w:rPr>
        <w:t xml:space="preserve">копії </w:t>
      </w:r>
      <w:r w:rsidR="00CA06F2" w:rsidRPr="00F504E0">
        <w:rPr>
          <w:rFonts w:ascii="Times New Roman" w:hAnsi="Times New Roman" w:cs="Times New Roman"/>
          <w:color w:val="auto"/>
          <w:sz w:val="28"/>
          <w:szCs w:val="28"/>
        </w:rPr>
        <w:t>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r w:rsidR="00375AB9">
        <w:rPr>
          <w:rFonts w:ascii="Times New Roman" w:hAnsi="Times New Roman" w:cs="Times New Roman"/>
          <w:color w:val="auto"/>
          <w:sz w:val="28"/>
          <w:szCs w:val="28"/>
        </w:rPr>
        <w:t>)</w:t>
      </w:r>
      <w:r w:rsidR="00C85ECD" w:rsidRPr="00F504E0">
        <w:rPr>
          <w:rFonts w:ascii="Times New Roman" w:hAnsi="Times New Roman" w:cs="Times New Roman"/>
          <w:color w:val="auto"/>
          <w:sz w:val="28"/>
          <w:szCs w:val="28"/>
        </w:rPr>
        <w:t>;</w:t>
      </w:r>
    </w:p>
    <w:p w14:paraId="3987426C" w14:textId="77777777" w:rsidR="00EF4D00" w:rsidRPr="002B0FC0" w:rsidRDefault="001F1E26" w:rsidP="001F41EA">
      <w:pPr>
        <w:pStyle w:val="aa"/>
        <w:ind w:firstLine="567"/>
        <w:jc w:val="both"/>
        <w:rPr>
          <w:rFonts w:ascii="Times New Roman" w:hAnsi="Times New Roman" w:cs="Times New Roman"/>
          <w:sz w:val="28"/>
          <w:szCs w:val="28"/>
        </w:rPr>
      </w:pPr>
      <w:r w:rsidRPr="002B0FC0">
        <w:rPr>
          <w:rFonts w:ascii="Times New Roman" w:hAnsi="Times New Roman" w:cs="Times New Roman"/>
          <w:sz w:val="28"/>
          <w:szCs w:val="28"/>
        </w:rPr>
        <w:t xml:space="preserve">копії свідоцтва про смерть особи, яка загинула під час </w:t>
      </w:r>
      <w:r w:rsidR="009500E5" w:rsidRPr="002B0FC0">
        <w:rPr>
          <w:rFonts w:ascii="Times New Roman" w:hAnsi="Times New Roman" w:cs="Times New Roman"/>
          <w:sz w:val="28"/>
          <w:szCs w:val="28"/>
        </w:rPr>
        <w:t>Революції Гідності</w:t>
      </w:r>
      <w:r w:rsidR="007038FD">
        <w:rPr>
          <w:rFonts w:ascii="Times New Roman" w:hAnsi="Times New Roman" w:cs="Times New Roman"/>
          <w:sz w:val="28"/>
          <w:szCs w:val="28"/>
        </w:rPr>
        <w:t>;</w:t>
      </w:r>
    </w:p>
    <w:p w14:paraId="150BF9CA" w14:textId="77777777" w:rsidR="00B46DCB" w:rsidRPr="001340E3" w:rsidRDefault="00B46DCB" w:rsidP="00B46DCB">
      <w:pPr>
        <w:pStyle w:val="aa"/>
        <w:ind w:firstLine="567"/>
        <w:jc w:val="both"/>
        <w:rPr>
          <w:rFonts w:ascii="Times New Roman" w:hAnsi="Times New Roman" w:cs="Times New Roman"/>
          <w:color w:val="auto"/>
          <w:sz w:val="28"/>
          <w:szCs w:val="28"/>
        </w:rPr>
      </w:pPr>
      <w:r w:rsidRPr="001340E3">
        <w:rPr>
          <w:rFonts w:ascii="Times New Roman" w:hAnsi="Times New Roman" w:cs="Times New Roman"/>
          <w:color w:val="auto"/>
          <w:sz w:val="28"/>
          <w:szCs w:val="28"/>
        </w:rPr>
        <w:t>копії довідки про міжнародний номер банківського рахунку, на який будуть перераховані бюджетні кошти.</w:t>
      </w:r>
    </w:p>
    <w:p w14:paraId="077A689E" w14:textId="77777777" w:rsidR="00A97302" w:rsidRPr="001340E3" w:rsidRDefault="00A97302" w:rsidP="001F41EA">
      <w:pPr>
        <w:pStyle w:val="aa"/>
        <w:ind w:firstLine="567"/>
        <w:jc w:val="both"/>
        <w:rPr>
          <w:rFonts w:ascii="Times New Roman" w:hAnsi="Times New Roman" w:cs="Times New Roman"/>
          <w:color w:val="auto"/>
          <w:sz w:val="28"/>
          <w:szCs w:val="28"/>
        </w:rPr>
      </w:pPr>
    </w:p>
    <w:p w14:paraId="7E0C2BA5" w14:textId="1C8A1AFD" w:rsidR="00A97302" w:rsidRPr="00F504E0" w:rsidRDefault="00CA06F2" w:rsidP="001F41EA">
      <w:pPr>
        <w:pStyle w:val="aa"/>
        <w:ind w:firstLine="567"/>
        <w:jc w:val="both"/>
        <w:rPr>
          <w:rFonts w:ascii="Times New Roman" w:hAnsi="Times New Roman" w:cs="Times New Roman"/>
          <w:color w:val="auto"/>
          <w:sz w:val="28"/>
          <w:szCs w:val="28"/>
        </w:rPr>
      </w:pPr>
      <w:r>
        <w:rPr>
          <w:rFonts w:ascii="Times New Roman" w:hAnsi="Times New Roman" w:cs="Times New Roman"/>
          <w:sz w:val="28"/>
          <w:szCs w:val="28"/>
        </w:rPr>
        <w:t>3</w:t>
      </w:r>
      <w:r w:rsidR="001F1E26" w:rsidRPr="002B0FC0">
        <w:rPr>
          <w:rFonts w:ascii="Times New Roman" w:hAnsi="Times New Roman" w:cs="Times New Roman"/>
          <w:sz w:val="28"/>
          <w:szCs w:val="28"/>
        </w:rPr>
        <w:t>.</w:t>
      </w:r>
      <w:r w:rsidR="00F504E0">
        <w:rPr>
          <w:rFonts w:ascii="Times New Roman" w:hAnsi="Times New Roman" w:cs="Times New Roman"/>
          <w:sz w:val="28"/>
          <w:szCs w:val="28"/>
        </w:rPr>
        <w:t> </w:t>
      </w:r>
      <w:r w:rsidR="001F1E26" w:rsidRPr="002B0FC0">
        <w:rPr>
          <w:rFonts w:ascii="Times New Roman" w:hAnsi="Times New Roman" w:cs="Times New Roman"/>
          <w:sz w:val="28"/>
          <w:szCs w:val="28"/>
        </w:rPr>
        <w:t>За р</w:t>
      </w:r>
      <w:r w:rsidR="002B0FC0" w:rsidRPr="002B0FC0">
        <w:rPr>
          <w:rFonts w:ascii="Times New Roman" w:hAnsi="Times New Roman" w:cs="Times New Roman"/>
          <w:sz w:val="28"/>
          <w:szCs w:val="28"/>
        </w:rPr>
        <w:t xml:space="preserve">езультатами </w:t>
      </w:r>
      <w:r w:rsidR="002B0FC0" w:rsidRPr="00F504E0">
        <w:rPr>
          <w:rFonts w:ascii="Times New Roman" w:hAnsi="Times New Roman" w:cs="Times New Roman"/>
          <w:color w:val="auto"/>
          <w:sz w:val="28"/>
          <w:szCs w:val="28"/>
        </w:rPr>
        <w:t>розгляду</w:t>
      </w:r>
      <w:r w:rsidR="00F504E0" w:rsidRPr="00F504E0">
        <w:rPr>
          <w:rFonts w:ascii="Times New Roman" w:hAnsi="Times New Roman" w:cs="Times New Roman"/>
          <w:color w:val="auto"/>
          <w:sz w:val="28"/>
          <w:szCs w:val="28"/>
        </w:rPr>
        <w:t xml:space="preserve"> </w:t>
      </w:r>
      <w:r w:rsidR="0002185F" w:rsidRPr="00F504E0">
        <w:rPr>
          <w:rFonts w:ascii="Times New Roman" w:hAnsi="Times New Roman" w:cs="Times New Roman"/>
          <w:color w:val="auto"/>
          <w:sz w:val="28"/>
          <w:szCs w:val="28"/>
        </w:rPr>
        <w:t xml:space="preserve">заяв </w:t>
      </w:r>
      <w:r w:rsidR="00F001E0" w:rsidRPr="00F504E0">
        <w:rPr>
          <w:rFonts w:ascii="Times New Roman" w:hAnsi="Times New Roman" w:cs="Times New Roman"/>
          <w:color w:val="auto"/>
          <w:sz w:val="28"/>
          <w:szCs w:val="28"/>
        </w:rPr>
        <w:t>Управлінням</w:t>
      </w:r>
      <w:r w:rsidR="001F1E26" w:rsidRPr="00F504E0">
        <w:rPr>
          <w:rFonts w:ascii="Times New Roman" w:hAnsi="Times New Roman" w:cs="Times New Roman"/>
          <w:color w:val="auto"/>
          <w:sz w:val="28"/>
          <w:szCs w:val="28"/>
        </w:rPr>
        <w:t xml:space="preserve"> </w:t>
      </w:r>
      <w:r w:rsidR="001F1E26" w:rsidRPr="002B0FC0">
        <w:rPr>
          <w:rFonts w:ascii="Times New Roman" w:hAnsi="Times New Roman" w:cs="Times New Roman"/>
          <w:sz w:val="28"/>
          <w:szCs w:val="28"/>
        </w:rPr>
        <w:t xml:space="preserve">видається наказ про виділення коштів для надання матеріальної </w:t>
      </w:r>
      <w:r w:rsidR="001F1E26" w:rsidRPr="00F504E0">
        <w:rPr>
          <w:rFonts w:ascii="Times New Roman" w:hAnsi="Times New Roman" w:cs="Times New Roman"/>
          <w:color w:val="auto"/>
          <w:sz w:val="28"/>
          <w:szCs w:val="28"/>
        </w:rPr>
        <w:t xml:space="preserve">допомоги </w:t>
      </w:r>
      <w:r w:rsidR="00956CBA" w:rsidRPr="00F504E0">
        <w:rPr>
          <w:rFonts w:ascii="Times New Roman" w:hAnsi="Times New Roman" w:cs="Times New Roman"/>
          <w:color w:val="auto"/>
          <w:sz w:val="28"/>
          <w:szCs w:val="28"/>
        </w:rPr>
        <w:t>членам сім’ї</w:t>
      </w:r>
      <w:r w:rsidR="001F1E26" w:rsidRPr="00F504E0">
        <w:rPr>
          <w:rFonts w:ascii="Times New Roman" w:hAnsi="Times New Roman" w:cs="Times New Roman"/>
          <w:color w:val="auto"/>
          <w:sz w:val="28"/>
          <w:szCs w:val="28"/>
        </w:rPr>
        <w:t xml:space="preserve">. </w:t>
      </w:r>
    </w:p>
    <w:p w14:paraId="33F34643" w14:textId="77777777" w:rsidR="004C6E08" w:rsidRDefault="004C6E08" w:rsidP="001421DE">
      <w:pPr>
        <w:rPr>
          <w:rFonts w:ascii="Times New Roman" w:hAnsi="Times New Roman" w:cs="Times New Roman"/>
          <w:b/>
          <w:sz w:val="28"/>
          <w:szCs w:val="28"/>
        </w:rPr>
      </w:pPr>
    </w:p>
    <w:p w14:paraId="16DB52C8" w14:textId="77777777" w:rsidR="005971A0" w:rsidRPr="00F821C5" w:rsidRDefault="003C4D23" w:rsidP="001F41EA">
      <w:pPr>
        <w:ind w:firstLine="567"/>
        <w:jc w:val="center"/>
        <w:rPr>
          <w:rFonts w:ascii="Times New Roman" w:hAnsi="Times New Roman" w:cs="Times New Roman"/>
          <w:b/>
          <w:color w:val="auto"/>
          <w:sz w:val="28"/>
          <w:szCs w:val="28"/>
        </w:rPr>
      </w:pPr>
      <w:r w:rsidRPr="002B0FC0">
        <w:rPr>
          <w:rFonts w:ascii="Times New Roman" w:hAnsi="Times New Roman" w:cs="Times New Roman"/>
          <w:b/>
          <w:sz w:val="28"/>
          <w:szCs w:val="28"/>
          <w:lang w:val="en-US"/>
        </w:rPr>
        <w:t>II</w:t>
      </w:r>
      <w:r w:rsidR="005971A0" w:rsidRPr="002B0FC0">
        <w:rPr>
          <w:rFonts w:ascii="Times New Roman" w:hAnsi="Times New Roman" w:cs="Times New Roman"/>
          <w:b/>
          <w:sz w:val="28"/>
          <w:szCs w:val="28"/>
          <w:lang w:val="en-US"/>
        </w:rPr>
        <w:t>I</w:t>
      </w:r>
      <w:r w:rsidR="005971A0" w:rsidRPr="002B0FC0">
        <w:rPr>
          <w:rFonts w:ascii="Times New Roman" w:hAnsi="Times New Roman" w:cs="Times New Roman"/>
          <w:b/>
          <w:sz w:val="28"/>
          <w:szCs w:val="28"/>
        </w:rPr>
        <w:t>.</w:t>
      </w:r>
      <w:r w:rsidR="003270E6" w:rsidRPr="002B0FC0">
        <w:rPr>
          <w:rFonts w:ascii="Times New Roman" w:hAnsi="Times New Roman" w:cs="Times New Roman"/>
          <w:b/>
          <w:sz w:val="28"/>
          <w:szCs w:val="28"/>
        </w:rPr>
        <w:t xml:space="preserve"> </w:t>
      </w:r>
      <w:r w:rsidR="005971A0" w:rsidRPr="00F821C5">
        <w:rPr>
          <w:rFonts w:ascii="Times New Roman" w:hAnsi="Times New Roman" w:cs="Times New Roman"/>
          <w:b/>
          <w:color w:val="auto"/>
          <w:sz w:val="28"/>
          <w:szCs w:val="28"/>
        </w:rPr>
        <w:t xml:space="preserve">Виплата </w:t>
      </w:r>
      <w:r w:rsidR="00956CBA" w:rsidRPr="00F821C5">
        <w:rPr>
          <w:rFonts w:ascii="Times New Roman" w:hAnsi="Times New Roman" w:cs="Times New Roman"/>
          <w:b/>
          <w:color w:val="auto"/>
          <w:sz w:val="28"/>
          <w:szCs w:val="28"/>
        </w:rPr>
        <w:t xml:space="preserve">матеріальної </w:t>
      </w:r>
      <w:r w:rsidR="005971A0" w:rsidRPr="00F821C5">
        <w:rPr>
          <w:rFonts w:ascii="Times New Roman" w:hAnsi="Times New Roman" w:cs="Times New Roman"/>
          <w:b/>
          <w:color w:val="auto"/>
          <w:sz w:val="28"/>
          <w:szCs w:val="28"/>
        </w:rPr>
        <w:t>допомоги</w:t>
      </w:r>
    </w:p>
    <w:p w14:paraId="77037F58" w14:textId="77777777" w:rsidR="00B46DCB" w:rsidRPr="002B0FC0" w:rsidRDefault="00B46DCB" w:rsidP="00956CBA">
      <w:pPr>
        <w:rPr>
          <w:rFonts w:ascii="Times New Roman" w:hAnsi="Times New Roman" w:cs="Times New Roman"/>
          <w:b/>
          <w:sz w:val="28"/>
          <w:szCs w:val="28"/>
        </w:rPr>
      </w:pPr>
    </w:p>
    <w:p w14:paraId="5C39581D" w14:textId="7F7EE1F0" w:rsidR="004A20A1" w:rsidRPr="00AD68EF" w:rsidRDefault="001F1E26" w:rsidP="001F41EA">
      <w:pPr>
        <w:pStyle w:val="aa"/>
        <w:ind w:firstLine="567"/>
        <w:jc w:val="both"/>
        <w:rPr>
          <w:rFonts w:ascii="Times New Roman" w:hAnsi="Times New Roman" w:cs="Times New Roman"/>
          <w:color w:val="auto"/>
          <w:sz w:val="28"/>
          <w:szCs w:val="28"/>
        </w:rPr>
      </w:pPr>
      <w:r w:rsidRPr="002B0FC0">
        <w:rPr>
          <w:rFonts w:ascii="Times New Roman" w:hAnsi="Times New Roman" w:cs="Times New Roman"/>
          <w:sz w:val="28"/>
          <w:szCs w:val="28"/>
        </w:rPr>
        <w:t>1</w:t>
      </w:r>
      <w:r w:rsidRPr="00AD68EF">
        <w:rPr>
          <w:rFonts w:ascii="Times New Roman" w:hAnsi="Times New Roman" w:cs="Times New Roman"/>
          <w:color w:val="auto"/>
          <w:sz w:val="28"/>
          <w:szCs w:val="28"/>
        </w:rPr>
        <w:t>.</w:t>
      </w:r>
      <w:r w:rsidR="00AD68EF" w:rsidRPr="00AD68EF">
        <w:rPr>
          <w:rFonts w:ascii="Times New Roman" w:hAnsi="Times New Roman" w:cs="Times New Roman"/>
          <w:color w:val="auto"/>
          <w:sz w:val="28"/>
          <w:szCs w:val="28"/>
        </w:rPr>
        <w:t> </w:t>
      </w:r>
      <w:r w:rsidRPr="00AD68EF">
        <w:rPr>
          <w:rFonts w:ascii="Times New Roman" w:hAnsi="Times New Roman" w:cs="Times New Roman"/>
          <w:color w:val="auto"/>
          <w:sz w:val="28"/>
          <w:szCs w:val="28"/>
        </w:rPr>
        <w:t>Фінансування</w:t>
      </w:r>
      <w:r w:rsidR="00956CBA" w:rsidRPr="00AD68EF">
        <w:rPr>
          <w:rFonts w:ascii="Times New Roman" w:hAnsi="Times New Roman" w:cs="Times New Roman"/>
          <w:color w:val="auto"/>
          <w:sz w:val="28"/>
          <w:szCs w:val="28"/>
        </w:rPr>
        <w:t xml:space="preserve"> видатків</w:t>
      </w:r>
      <w:r w:rsidR="00A11DE6" w:rsidRPr="00AD68EF">
        <w:rPr>
          <w:rFonts w:ascii="Times New Roman" w:hAnsi="Times New Roman" w:cs="Times New Roman"/>
          <w:color w:val="auto"/>
          <w:sz w:val="28"/>
          <w:szCs w:val="28"/>
        </w:rPr>
        <w:t xml:space="preserve"> </w:t>
      </w:r>
      <w:r w:rsidR="00956CBA" w:rsidRPr="00AD68EF">
        <w:rPr>
          <w:rFonts w:ascii="Times New Roman" w:hAnsi="Times New Roman" w:cs="Times New Roman"/>
          <w:color w:val="auto"/>
          <w:sz w:val="28"/>
          <w:szCs w:val="28"/>
        </w:rPr>
        <w:t xml:space="preserve">на </w:t>
      </w:r>
      <w:r w:rsidRPr="00AD68EF">
        <w:rPr>
          <w:rFonts w:ascii="Times New Roman" w:hAnsi="Times New Roman" w:cs="Times New Roman"/>
          <w:color w:val="auto"/>
          <w:sz w:val="28"/>
          <w:szCs w:val="28"/>
        </w:rPr>
        <w:t>виплату</w:t>
      </w:r>
      <w:r w:rsidR="00A11DE6" w:rsidRPr="00AD68EF">
        <w:rPr>
          <w:rFonts w:ascii="Times New Roman" w:hAnsi="Times New Roman" w:cs="Times New Roman"/>
          <w:color w:val="auto"/>
          <w:sz w:val="28"/>
          <w:szCs w:val="28"/>
        </w:rPr>
        <w:t xml:space="preserve"> </w:t>
      </w:r>
      <w:r w:rsidR="003C4D23" w:rsidRPr="00AD68EF">
        <w:rPr>
          <w:rFonts w:ascii="Times New Roman" w:hAnsi="Times New Roman" w:cs="Times New Roman"/>
          <w:color w:val="auto"/>
          <w:sz w:val="28"/>
          <w:szCs w:val="28"/>
        </w:rPr>
        <w:t>матеріальної</w:t>
      </w:r>
      <w:r w:rsidR="00956CBA" w:rsidRPr="00AD68EF">
        <w:rPr>
          <w:rFonts w:ascii="Times New Roman" w:hAnsi="Times New Roman" w:cs="Times New Roman"/>
          <w:color w:val="auto"/>
          <w:sz w:val="28"/>
          <w:szCs w:val="28"/>
        </w:rPr>
        <w:t xml:space="preserve"> </w:t>
      </w:r>
      <w:r w:rsidR="003C4D23" w:rsidRPr="00AD68EF">
        <w:rPr>
          <w:rFonts w:ascii="Times New Roman" w:hAnsi="Times New Roman" w:cs="Times New Roman"/>
          <w:color w:val="auto"/>
          <w:sz w:val="28"/>
          <w:szCs w:val="28"/>
        </w:rPr>
        <w:t>допомоги</w:t>
      </w:r>
      <w:r w:rsidR="00A11DE6" w:rsidRPr="00AD68EF">
        <w:rPr>
          <w:rFonts w:ascii="Times New Roman" w:hAnsi="Times New Roman" w:cs="Times New Roman"/>
          <w:color w:val="auto"/>
          <w:sz w:val="28"/>
          <w:szCs w:val="28"/>
        </w:rPr>
        <w:t xml:space="preserve"> </w:t>
      </w:r>
      <w:r w:rsidR="00956CBA" w:rsidRPr="00AD68EF">
        <w:rPr>
          <w:rFonts w:ascii="Times New Roman" w:hAnsi="Times New Roman" w:cs="Times New Roman"/>
          <w:color w:val="auto"/>
          <w:sz w:val="28"/>
          <w:szCs w:val="28"/>
        </w:rPr>
        <w:t xml:space="preserve">членам сім’ї </w:t>
      </w:r>
      <w:r w:rsidRPr="00AD68EF">
        <w:rPr>
          <w:rFonts w:ascii="Times New Roman" w:hAnsi="Times New Roman" w:cs="Times New Roman"/>
          <w:color w:val="auto"/>
          <w:sz w:val="28"/>
          <w:szCs w:val="28"/>
        </w:rPr>
        <w:t xml:space="preserve">здійснюється за рахунок коштів обласного бюджету </w:t>
      </w:r>
      <w:r w:rsidR="006B0137" w:rsidRPr="00E45939">
        <w:rPr>
          <w:rFonts w:ascii="Times New Roman" w:hAnsi="Times New Roman" w:cs="Times New Roman"/>
          <w:color w:val="auto"/>
          <w:sz w:val="28"/>
          <w:szCs w:val="28"/>
        </w:rPr>
        <w:t xml:space="preserve">за кодом Програмної класифікації видатків та кредитування місцевого бюджету 5113242 «Інші заходи у сфері соціального захисту і соціального забезпечення» </w:t>
      </w:r>
      <w:r w:rsidR="00B67A8A" w:rsidRPr="00E45939">
        <w:rPr>
          <w:rFonts w:ascii="Times New Roman" w:hAnsi="Times New Roman" w:cs="Times New Roman"/>
          <w:color w:val="auto"/>
          <w:sz w:val="28"/>
          <w:szCs w:val="28"/>
        </w:rPr>
        <w:t>та</w:t>
      </w:r>
      <w:r w:rsidR="00B67A8A" w:rsidRPr="00AD68EF">
        <w:rPr>
          <w:rFonts w:ascii="Times New Roman" w:hAnsi="Times New Roman" w:cs="Times New Roman"/>
          <w:color w:val="auto"/>
          <w:sz w:val="28"/>
          <w:szCs w:val="28"/>
        </w:rPr>
        <w:t xml:space="preserve"> в межах кошторисних призначень на відповідний рік.</w:t>
      </w:r>
    </w:p>
    <w:p w14:paraId="1EF64833" w14:textId="77777777" w:rsidR="004A20A1" w:rsidRPr="002B0FC0" w:rsidRDefault="004A20A1" w:rsidP="001F41EA">
      <w:pPr>
        <w:pStyle w:val="aa"/>
        <w:ind w:firstLine="567"/>
        <w:jc w:val="both"/>
        <w:rPr>
          <w:rFonts w:ascii="Times New Roman" w:hAnsi="Times New Roman" w:cs="Times New Roman"/>
          <w:sz w:val="28"/>
          <w:szCs w:val="28"/>
        </w:rPr>
      </w:pPr>
    </w:p>
    <w:p w14:paraId="693C8313" w14:textId="77777777" w:rsidR="004A20A1" w:rsidRPr="00FD7182" w:rsidRDefault="00F40162" w:rsidP="001F41EA">
      <w:pPr>
        <w:pStyle w:val="aa"/>
        <w:ind w:firstLine="567"/>
        <w:jc w:val="both"/>
        <w:rPr>
          <w:rFonts w:ascii="Times New Roman" w:hAnsi="Times New Roman" w:cs="Times New Roman"/>
          <w:color w:val="auto"/>
          <w:sz w:val="28"/>
          <w:szCs w:val="28"/>
        </w:rPr>
      </w:pPr>
      <w:r>
        <w:rPr>
          <w:rFonts w:ascii="Times New Roman" w:hAnsi="Times New Roman" w:cs="Times New Roman"/>
          <w:sz w:val="28"/>
          <w:szCs w:val="28"/>
        </w:rPr>
        <w:lastRenderedPageBreak/>
        <w:t>2. </w:t>
      </w:r>
      <w:r w:rsidR="00A629E7" w:rsidRPr="00231CEA">
        <w:rPr>
          <w:rFonts w:ascii="Times New Roman" w:hAnsi="Times New Roman" w:cs="Times New Roman"/>
          <w:sz w:val="28"/>
          <w:szCs w:val="28"/>
        </w:rPr>
        <w:t>Департамент фінансів</w:t>
      </w:r>
      <w:r w:rsidR="00A629E7">
        <w:rPr>
          <w:rFonts w:ascii="Times New Roman" w:hAnsi="Times New Roman" w:cs="Times New Roman"/>
          <w:sz w:val="28"/>
          <w:szCs w:val="28"/>
        </w:rPr>
        <w:t xml:space="preserve"> Івано-Франківської</w:t>
      </w:r>
      <w:r w:rsidR="00A629E7" w:rsidRPr="00231CEA">
        <w:rPr>
          <w:rFonts w:ascii="Times New Roman" w:hAnsi="Times New Roman" w:cs="Times New Roman"/>
          <w:sz w:val="28"/>
          <w:szCs w:val="28"/>
        </w:rPr>
        <w:t xml:space="preserve"> обл</w:t>
      </w:r>
      <w:r w:rsidR="00A629E7">
        <w:rPr>
          <w:rFonts w:ascii="Times New Roman" w:hAnsi="Times New Roman" w:cs="Times New Roman"/>
          <w:sz w:val="28"/>
          <w:szCs w:val="28"/>
        </w:rPr>
        <w:t xml:space="preserve">асної </w:t>
      </w:r>
      <w:r w:rsidR="00A629E7" w:rsidRPr="00231CEA">
        <w:rPr>
          <w:rFonts w:ascii="Times New Roman" w:hAnsi="Times New Roman" w:cs="Times New Roman"/>
          <w:sz w:val="28"/>
          <w:szCs w:val="28"/>
        </w:rPr>
        <w:t>держ</w:t>
      </w:r>
      <w:r w:rsidR="00A629E7">
        <w:rPr>
          <w:rFonts w:ascii="Times New Roman" w:hAnsi="Times New Roman" w:cs="Times New Roman"/>
          <w:sz w:val="28"/>
          <w:szCs w:val="28"/>
        </w:rPr>
        <w:t xml:space="preserve">авної </w:t>
      </w:r>
      <w:r w:rsidR="00A629E7" w:rsidRPr="00231CEA">
        <w:rPr>
          <w:rFonts w:ascii="Times New Roman" w:hAnsi="Times New Roman" w:cs="Times New Roman"/>
          <w:sz w:val="28"/>
          <w:szCs w:val="28"/>
        </w:rPr>
        <w:t xml:space="preserve">адміністрації відповідно до поданої </w:t>
      </w:r>
      <w:r w:rsidR="004C6E08">
        <w:rPr>
          <w:rFonts w:ascii="Times New Roman" w:hAnsi="Times New Roman" w:cs="Times New Roman"/>
          <w:sz w:val="28"/>
          <w:szCs w:val="28"/>
        </w:rPr>
        <w:t>Управлінням</w:t>
      </w:r>
      <w:r w:rsidR="00005D6E">
        <w:rPr>
          <w:rFonts w:ascii="Times New Roman" w:hAnsi="Times New Roman" w:cs="Times New Roman"/>
          <w:sz w:val="28"/>
          <w:szCs w:val="28"/>
        </w:rPr>
        <w:t xml:space="preserve"> </w:t>
      </w:r>
      <w:r w:rsidR="00A629E7" w:rsidRPr="00231CEA">
        <w:rPr>
          <w:rFonts w:ascii="Times New Roman" w:hAnsi="Times New Roman" w:cs="Times New Roman"/>
          <w:sz w:val="28"/>
          <w:szCs w:val="28"/>
        </w:rPr>
        <w:t xml:space="preserve">заявки на фінансування видатків та зареєстрованих фінансових зобов’язань у межах помісячного розпису асигнувань загального фонду обласного бюджету на відповідний рік фінансує </w:t>
      </w:r>
      <w:r w:rsidR="00F001E0">
        <w:rPr>
          <w:rFonts w:ascii="Times New Roman" w:hAnsi="Times New Roman" w:cs="Times New Roman"/>
          <w:sz w:val="28"/>
          <w:szCs w:val="28"/>
        </w:rPr>
        <w:t>Управління</w:t>
      </w:r>
      <w:r w:rsidR="00A629E7" w:rsidRPr="00231CEA">
        <w:rPr>
          <w:rFonts w:ascii="Times New Roman" w:hAnsi="Times New Roman" w:cs="Times New Roman"/>
          <w:sz w:val="28"/>
          <w:szCs w:val="28"/>
        </w:rPr>
        <w:t xml:space="preserve"> для надання матеріальної </w:t>
      </w:r>
      <w:r w:rsidR="00A629E7" w:rsidRPr="007D5389">
        <w:rPr>
          <w:rFonts w:ascii="Times New Roman" w:hAnsi="Times New Roman" w:cs="Times New Roman"/>
          <w:color w:val="auto"/>
          <w:sz w:val="28"/>
          <w:szCs w:val="28"/>
        </w:rPr>
        <w:t xml:space="preserve">допомоги </w:t>
      </w:r>
      <w:r w:rsidR="00A13C83" w:rsidRPr="007D5389">
        <w:rPr>
          <w:rFonts w:ascii="Times New Roman" w:hAnsi="Times New Roman" w:cs="Times New Roman"/>
          <w:color w:val="auto"/>
          <w:sz w:val="28"/>
          <w:szCs w:val="28"/>
        </w:rPr>
        <w:t>членам сім’ї</w:t>
      </w:r>
      <w:r w:rsidR="003077CB" w:rsidRPr="007D5389">
        <w:rPr>
          <w:rFonts w:ascii="Times New Roman" w:hAnsi="Times New Roman" w:cs="Times New Roman"/>
          <w:color w:val="auto"/>
          <w:sz w:val="28"/>
          <w:szCs w:val="28"/>
        </w:rPr>
        <w:t xml:space="preserve"> на </w:t>
      </w:r>
      <w:r w:rsidR="001421DE" w:rsidRPr="007D5389">
        <w:rPr>
          <w:rFonts w:ascii="Times New Roman" w:hAnsi="Times New Roman" w:cs="Times New Roman"/>
          <w:color w:val="auto"/>
          <w:sz w:val="28"/>
          <w:szCs w:val="28"/>
        </w:rPr>
        <w:t xml:space="preserve">міжнародний </w:t>
      </w:r>
      <w:r w:rsidR="001421DE" w:rsidRPr="00FD7182">
        <w:rPr>
          <w:rFonts w:ascii="Times New Roman" w:hAnsi="Times New Roman" w:cs="Times New Roman"/>
          <w:color w:val="auto"/>
          <w:sz w:val="28"/>
          <w:szCs w:val="28"/>
        </w:rPr>
        <w:t>номер банківського рахунку</w:t>
      </w:r>
      <w:r w:rsidR="003077CB" w:rsidRPr="00FD7182">
        <w:rPr>
          <w:rFonts w:ascii="Times New Roman" w:hAnsi="Times New Roman" w:cs="Times New Roman"/>
          <w:color w:val="auto"/>
          <w:sz w:val="28"/>
          <w:szCs w:val="28"/>
        </w:rPr>
        <w:t xml:space="preserve"> </w:t>
      </w:r>
      <w:r w:rsidR="007C70C3">
        <w:rPr>
          <w:rFonts w:ascii="Times New Roman" w:hAnsi="Times New Roman" w:cs="Times New Roman"/>
          <w:color w:val="auto"/>
          <w:sz w:val="28"/>
          <w:szCs w:val="28"/>
        </w:rPr>
        <w:t>заявник</w:t>
      </w:r>
      <w:r w:rsidR="003077CB" w:rsidRPr="00FD7182">
        <w:rPr>
          <w:rFonts w:ascii="Times New Roman" w:hAnsi="Times New Roman" w:cs="Times New Roman"/>
          <w:color w:val="auto"/>
          <w:sz w:val="28"/>
          <w:szCs w:val="28"/>
        </w:rPr>
        <w:t>а або</w:t>
      </w:r>
      <w:r w:rsidR="001421DE" w:rsidRPr="00FD7182">
        <w:rPr>
          <w:rFonts w:ascii="Times New Roman" w:hAnsi="Times New Roman" w:cs="Times New Roman"/>
          <w:color w:val="auto"/>
          <w:sz w:val="28"/>
          <w:szCs w:val="28"/>
        </w:rPr>
        <w:t xml:space="preserve"> за допомогою засобів поштового </w:t>
      </w:r>
      <w:r w:rsidR="001421DE" w:rsidRPr="007C70C3">
        <w:rPr>
          <w:rFonts w:ascii="Times New Roman" w:hAnsi="Times New Roman" w:cs="Times New Roman"/>
          <w:color w:val="auto"/>
          <w:sz w:val="28"/>
          <w:szCs w:val="28"/>
        </w:rPr>
        <w:t>зв’язку</w:t>
      </w:r>
      <w:r w:rsidR="007C70C3">
        <w:rPr>
          <w:rFonts w:ascii="Times New Roman" w:hAnsi="Times New Roman" w:cs="Times New Roman"/>
          <w:color w:val="auto"/>
          <w:sz w:val="28"/>
          <w:szCs w:val="28"/>
        </w:rPr>
        <w:t>.</w:t>
      </w:r>
    </w:p>
    <w:p w14:paraId="517D52BB" w14:textId="77777777" w:rsidR="004A20A1" w:rsidRPr="002B0FC0" w:rsidRDefault="004A20A1" w:rsidP="001F41EA">
      <w:pPr>
        <w:pStyle w:val="aa"/>
        <w:ind w:firstLine="567"/>
        <w:jc w:val="both"/>
        <w:rPr>
          <w:rFonts w:ascii="Times New Roman" w:hAnsi="Times New Roman" w:cs="Times New Roman"/>
          <w:sz w:val="28"/>
          <w:szCs w:val="28"/>
        </w:rPr>
      </w:pPr>
    </w:p>
    <w:p w14:paraId="4FDBC02D" w14:textId="77777777" w:rsidR="004A20A1" w:rsidRPr="002B0FC0" w:rsidRDefault="0016004E" w:rsidP="001F41EA">
      <w:pPr>
        <w:pStyle w:val="aa"/>
        <w:ind w:firstLine="567"/>
        <w:jc w:val="both"/>
        <w:rPr>
          <w:rFonts w:ascii="Times New Roman" w:hAnsi="Times New Roman" w:cs="Times New Roman"/>
          <w:sz w:val="28"/>
          <w:szCs w:val="28"/>
        </w:rPr>
      </w:pPr>
      <w:r w:rsidRPr="002B0FC0">
        <w:rPr>
          <w:rFonts w:ascii="Times New Roman" w:hAnsi="Times New Roman" w:cs="Times New Roman"/>
          <w:sz w:val="28"/>
          <w:szCs w:val="28"/>
        </w:rPr>
        <w:t>3</w:t>
      </w:r>
      <w:r w:rsidR="004000F2">
        <w:rPr>
          <w:rFonts w:ascii="Times New Roman" w:hAnsi="Times New Roman" w:cs="Times New Roman"/>
          <w:sz w:val="28"/>
          <w:szCs w:val="28"/>
        </w:rPr>
        <w:t xml:space="preserve">. </w:t>
      </w:r>
      <w:r w:rsidR="007C70C3">
        <w:rPr>
          <w:rFonts w:ascii="Times New Roman" w:hAnsi="Times New Roman" w:cs="Times New Roman"/>
          <w:sz w:val="28"/>
          <w:szCs w:val="28"/>
        </w:rPr>
        <w:t>Складання</w:t>
      </w:r>
      <w:r w:rsidR="004000F2">
        <w:rPr>
          <w:rFonts w:ascii="Times New Roman" w:hAnsi="Times New Roman" w:cs="Times New Roman"/>
          <w:sz w:val="28"/>
          <w:szCs w:val="28"/>
        </w:rPr>
        <w:t xml:space="preserve"> </w:t>
      </w:r>
      <w:r w:rsidR="001F1E26" w:rsidRPr="002B0FC0">
        <w:rPr>
          <w:rFonts w:ascii="Times New Roman" w:hAnsi="Times New Roman" w:cs="Times New Roman"/>
          <w:sz w:val="28"/>
          <w:szCs w:val="28"/>
        </w:rPr>
        <w:t>та</w:t>
      </w:r>
      <w:r w:rsidR="007C70C3">
        <w:rPr>
          <w:rFonts w:ascii="Times New Roman" w:hAnsi="Times New Roman" w:cs="Times New Roman"/>
          <w:sz w:val="28"/>
          <w:szCs w:val="28"/>
        </w:rPr>
        <w:t xml:space="preserve"> </w:t>
      </w:r>
      <w:r w:rsidR="001F1E26" w:rsidRPr="002B0FC0">
        <w:rPr>
          <w:rFonts w:ascii="Times New Roman" w:hAnsi="Times New Roman" w:cs="Times New Roman"/>
          <w:sz w:val="28"/>
          <w:szCs w:val="28"/>
        </w:rPr>
        <w:t>подання</w:t>
      </w:r>
      <w:r w:rsidR="007C70C3">
        <w:rPr>
          <w:rFonts w:ascii="Times New Roman" w:hAnsi="Times New Roman" w:cs="Times New Roman"/>
          <w:sz w:val="28"/>
          <w:szCs w:val="28"/>
        </w:rPr>
        <w:t xml:space="preserve"> </w:t>
      </w:r>
      <w:r w:rsidR="001F1E26" w:rsidRPr="002B0FC0">
        <w:rPr>
          <w:rFonts w:ascii="Times New Roman" w:hAnsi="Times New Roman" w:cs="Times New Roman"/>
          <w:sz w:val="28"/>
          <w:szCs w:val="28"/>
        </w:rPr>
        <w:t>фінансової і бюджетної звітності</w:t>
      </w:r>
      <w:r w:rsidR="004000F2">
        <w:rPr>
          <w:rFonts w:ascii="Times New Roman" w:hAnsi="Times New Roman" w:cs="Times New Roman"/>
          <w:sz w:val="28"/>
          <w:szCs w:val="28"/>
        </w:rPr>
        <w:t xml:space="preserve"> </w:t>
      </w:r>
      <w:r w:rsidR="001F1E26" w:rsidRPr="002B0FC0">
        <w:rPr>
          <w:rFonts w:ascii="Times New Roman" w:hAnsi="Times New Roman" w:cs="Times New Roman"/>
          <w:sz w:val="28"/>
          <w:szCs w:val="28"/>
        </w:rPr>
        <w:t xml:space="preserve">про використання бюджетних коштів, а також контроль за їх цільовим витрачанням здійснюється в установленому законодавством порядку. </w:t>
      </w:r>
    </w:p>
    <w:p w14:paraId="3C685BEF" w14:textId="77777777" w:rsidR="004A20A1" w:rsidRPr="002B0FC0" w:rsidRDefault="004A20A1" w:rsidP="001F41EA">
      <w:pPr>
        <w:pStyle w:val="aa"/>
        <w:ind w:firstLine="567"/>
        <w:jc w:val="both"/>
        <w:rPr>
          <w:rFonts w:ascii="Times New Roman" w:hAnsi="Times New Roman" w:cs="Times New Roman"/>
          <w:sz w:val="28"/>
          <w:szCs w:val="28"/>
        </w:rPr>
      </w:pPr>
    </w:p>
    <w:p w14:paraId="0A9BB4A6" w14:textId="77777777" w:rsidR="0016004E" w:rsidRPr="002B0FC0" w:rsidRDefault="0016004E" w:rsidP="001F41EA">
      <w:pPr>
        <w:pStyle w:val="aa"/>
        <w:ind w:firstLine="567"/>
        <w:jc w:val="both"/>
        <w:rPr>
          <w:rFonts w:ascii="Times New Roman" w:hAnsi="Times New Roman" w:cs="Times New Roman"/>
          <w:sz w:val="28"/>
          <w:szCs w:val="28"/>
        </w:rPr>
      </w:pPr>
    </w:p>
    <w:p w14:paraId="126DE919" w14:textId="77777777" w:rsidR="003C0606" w:rsidRPr="00444307" w:rsidRDefault="003C0606" w:rsidP="003C0606">
      <w:pPr>
        <w:jc w:val="both"/>
        <w:rPr>
          <w:rFonts w:ascii="Times New Roman" w:hAnsi="Times New Roman" w:cs="Times New Roman"/>
          <w:b/>
          <w:sz w:val="28"/>
          <w:szCs w:val="28"/>
        </w:rPr>
      </w:pPr>
      <w:r>
        <w:rPr>
          <w:rFonts w:ascii="Times New Roman" w:hAnsi="Times New Roman" w:cs="Times New Roman"/>
          <w:b/>
          <w:sz w:val="28"/>
          <w:szCs w:val="28"/>
        </w:rPr>
        <w:t xml:space="preserve">Начальник управління з питань </w:t>
      </w:r>
    </w:p>
    <w:p w14:paraId="495C2FE1" w14:textId="77777777" w:rsidR="00034579" w:rsidRDefault="003C0606" w:rsidP="003C0606">
      <w:pPr>
        <w:jc w:val="both"/>
        <w:rPr>
          <w:rFonts w:ascii="Times New Roman" w:hAnsi="Times New Roman" w:cs="Times New Roman"/>
          <w:b/>
          <w:sz w:val="28"/>
          <w:szCs w:val="28"/>
        </w:rPr>
      </w:pPr>
      <w:r>
        <w:rPr>
          <w:rFonts w:ascii="Times New Roman" w:hAnsi="Times New Roman" w:cs="Times New Roman"/>
          <w:b/>
          <w:sz w:val="28"/>
          <w:szCs w:val="28"/>
        </w:rPr>
        <w:t>ветеранськ</w:t>
      </w:r>
      <w:r w:rsidRPr="00444307">
        <w:rPr>
          <w:rFonts w:ascii="Times New Roman" w:hAnsi="Times New Roman" w:cs="Times New Roman"/>
          <w:b/>
          <w:sz w:val="28"/>
          <w:szCs w:val="28"/>
        </w:rPr>
        <w:t xml:space="preserve">ої політики </w:t>
      </w:r>
    </w:p>
    <w:p w14:paraId="1D941EAE" w14:textId="7ECAE911" w:rsidR="003C0606" w:rsidRPr="00444307" w:rsidRDefault="003C0606" w:rsidP="003C0606">
      <w:pPr>
        <w:jc w:val="both"/>
        <w:rPr>
          <w:rFonts w:ascii="Times New Roman" w:hAnsi="Times New Roman" w:cs="Times New Roman"/>
          <w:b/>
          <w:sz w:val="28"/>
          <w:szCs w:val="28"/>
        </w:rPr>
      </w:pPr>
      <w:r w:rsidRPr="00444307">
        <w:rPr>
          <w:rFonts w:ascii="Times New Roman" w:hAnsi="Times New Roman" w:cs="Times New Roman"/>
          <w:b/>
          <w:sz w:val="28"/>
          <w:szCs w:val="28"/>
        </w:rPr>
        <w:t>Івано-Франківської</w:t>
      </w:r>
    </w:p>
    <w:p w14:paraId="5669AE56" w14:textId="2BCD0313" w:rsidR="00EF4D00" w:rsidRPr="00375AB9" w:rsidRDefault="003C0606" w:rsidP="00375AB9">
      <w:pPr>
        <w:tabs>
          <w:tab w:val="left" w:pos="9639"/>
        </w:tabs>
        <w:jc w:val="both"/>
        <w:rPr>
          <w:rFonts w:ascii="Times New Roman" w:hAnsi="Times New Roman" w:cs="Times New Roman"/>
          <w:b/>
          <w:color w:val="auto"/>
          <w:sz w:val="28"/>
          <w:szCs w:val="28"/>
        </w:rPr>
      </w:pPr>
      <w:r w:rsidRPr="00444307">
        <w:rPr>
          <w:rFonts w:ascii="Times New Roman" w:hAnsi="Times New Roman" w:cs="Times New Roman"/>
          <w:b/>
          <w:color w:val="auto"/>
          <w:sz w:val="28"/>
          <w:szCs w:val="28"/>
        </w:rPr>
        <w:t xml:space="preserve">обласної </w:t>
      </w:r>
      <w:r>
        <w:rPr>
          <w:rFonts w:ascii="Times New Roman" w:hAnsi="Times New Roman" w:cs="Times New Roman"/>
          <w:b/>
          <w:color w:val="auto"/>
          <w:sz w:val="28"/>
          <w:szCs w:val="28"/>
        </w:rPr>
        <w:t>державн</w:t>
      </w:r>
      <w:r w:rsidRPr="005D2CA6">
        <w:rPr>
          <w:rFonts w:ascii="Times New Roman" w:hAnsi="Times New Roman" w:cs="Times New Roman"/>
          <w:b/>
          <w:sz w:val="28"/>
          <w:szCs w:val="28"/>
        </w:rPr>
        <w:t>ої</w:t>
      </w:r>
      <w:r w:rsidRPr="00444307">
        <w:rPr>
          <w:rFonts w:ascii="Times New Roman" w:hAnsi="Times New Roman" w:cs="Times New Roman"/>
          <w:b/>
          <w:color w:val="auto"/>
          <w:sz w:val="28"/>
          <w:szCs w:val="28"/>
        </w:rPr>
        <w:t xml:space="preserve"> адміністрації</w:t>
      </w:r>
      <w:r w:rsidR="00375AB9">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Роман ПРИМИЧ</w:t>
      </w:r>
    </w:p>
    <w:sectPr w:rsidR="00EF4D00" w:rsidRPr="00375AB9" w:rsidSect="00B76A30">
      <w:headerReference w:type="even" r:id="rId8"/>
      <w:headerReference w:type="default" r:id="rId9"/>
      <w:headerReference w:type="first" r:id="rId10"/>
      <w:pgSz w:w="11909" w:h="16838"/>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34A71" w14:textId="77777777" w:rsidR="00846B88" w:rsidRDefault="00846B88" w:rsidP="008D6AD6">
      <w:r>
        <w:separator/>
      </w:r>
    </w:p>
  </w:endnote>
  <w:endnote w:type="continuationSeparator" w:id="0">
    <w:p w14:paraId="726B6D84" w14:textId="77777777" w:rsidR="00846B88" w:rsidRDefault="00846B88" w:rsidP="008D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D99E0" w14:textId="77777777" w:rsidR="00846B88" w:rsidRDefault="00846B88" w:rsidP="008D6AD6">
      <w:r>
        <w:separator/>
      </w:r>
    </w:p>
  </w:footnote>
  <w:footnote w:type="continuationSeparator" w:id="0">
    <w:p w14:paraId="519F4AED" w14:textId="77777777" w:rsidR="00846B88" w:rsidRDefault="00846B88" w:rsidP="008D6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F9874" w14:textId="77777777" w:rsidR="008D6AD6" w:rsidRDefault="008D6AD6" w:rsidP="008D6AD6">
    <w:pPr>
      <w:pStyle w:val="ac"/>
    </w:pPr>
    <w:r>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44F26" w14:textId="77777777" w:rsidR="00B76A30" w:rsidRDefault="00B76A30" w:rsidP="001421DE">
    <w:pPr>
      <w:pStyle w:val="ac"/>
      <w:tabs>
        <w:tab w:val="left" w:pos="4646"/>
      </w:tabs>
    </w:pPr>
  </w:p>
  <w:p w14:paraId="67238508" w14:textId="3830A4F0" w:rsidR="001421DE" w:rsidRPr="001421DE" w:rsidRDefault="008E1A86" w:rsidP="001421DE">
    <w:pPr>
      <w:pStyle w:val="ac"/>
      <w:tabs>
        <w:tab w:val="left" w:pos="4646"/>
      </w:tabs>
      <w:rPr>
        <w:rFonts w:ascii="Times New Roman" w:hAnsi="Times New Roman"/>
        <w:sz w:val="28"/>
      </w:rPr>
    </w:pPr>
    <w:r>
      <w:tab/>
    </w:r>
    <w:r w:rsidR="008D6AD6" w:rsidRPr="001421DE">
      <w:rPr>
        <w:rFonts w:ascii="Times New Roman" w:hAnsi="Times New Roman"/>
        <w:sz w:val="28"/>
      </w:rPr>
      <w:fldChar w:fldCharType="begin"/>
    </w:r>
    <w:r w:rsidR="008D6AD6" w:rsidRPr="001421DE">
      <w:rPr>
        <w:rFonts w:ascii="Times New Roman" w:hAnsi="Times New Roman"/>
        <w:sz w:val="28"/>
      </w:rPr>
      <w:instrText>PAGE   \* MERGEFORMAT</w:instrText>
    </w:r>
    <w:r w:rsidR="008D6AD6" w:rsidRPr="001421DE">
      <w:rPr>
        <w:rFonts w:ascii="Times New Roman" w:hAnsi="Times New Roman"/>
        <w:sz w:val="28"/>
      </w:rPr>
      <w:fldChar w:fldCharType="separate"/>
    </w:r>
    <w:r w:rsidR="00096F55" w:rsidRPr="00096F55">
      <w:rPr>
        <w:rFonts w:ascii="Times New Roman" w:hAnsi="Times New Roman"/>
        <w:noProof/>
        <w:sz w:val="28"/>
        <w:lang w:val="ru-RU"/>
      </w:rPr>
      <w:t>2</w:t>
    </w:r>
    <w:r w:rsidR="008D6AD6" w:rsidRPr="001421DE">
      <w:rPr>
        <w:rFonts w:ascii="Times New Roman" w:hAnsi="Times New Roman"/>
        <w:sz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426A" w14:textId="77777777" w:rsidR="008D6AD6" w:rsidRDefault="008D6AD6">
    <w:pPr>
      <w:pStyle w:val="ac"/>
      <w:jc w:val="center"/>
    </w:pPr>
  </w:p>
  <w:p w14:paraId="6BB1E46D" w14:textId="77777777" w:rsidR="008D6AD6" w:rsidRDefault="008D6AD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 w15:restartNumberingAfterBreak="0">
    <w:nsid w:val="00000003"/>
    <w:multiLevelType w:val="multilevel"/>
    <w:tmpl w:val="00000002"/>
    <w:lvl w:ilvl="0">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2"/>
      <w:numFmt w:val="decimal"/>
      <w:lvlText w:val="1.%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2" w15:restartNumberingAfterBreak="0">
    <w:nsid w:val="00000005"/>
    <w:multiLevelType w:val="multilevel"/>
    <w:tmpl w:val="00000004"/>
    <w:lvl w:ilvl="0">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3" w15:restartNumberingAfterBreak="0">
    <w:nsid w:val="00000007"/>
    <w:multiLevelType w:val="multilevel"/>
    <w:tmpl w:val="00000006"/>
    <w:lvl w:ilvl="0">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6"/>
      <w:numFmt w:val="decimal"/>
      <w:lvlText w:val="1.2.%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4" w15:restartNumberingAfterBreak="0">
    <w:nsid w:val="00000009"/>
    <w:multiLevelType w:val="multilevel"/>
    <w:tmpl w:val="00000008"/>
    <w:lvl w:ilvl="0">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1">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2">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3">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4">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5">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6">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7">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8">
      <w:start w:val="2"/>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abstractNum>
  <w:abstractNum w:abstractNumId="5" w15:restartNumberingAfterBreak="0">
    <w:nsid w:val="0000000B"/>
    <w:multiLevelType w:val="multilevel"/>
    <w:tmpl w:val="0000000A"/>
    <w:lvl w:ilvl="0">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2.%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6" w15:restartNumberingAfterBreak="0">
    <w:nsid w:val="0000000D"/>
    <w:multiLevelType w:val="multilevel"/>
    <w:tmpl w:val="0000000C"/>
    <w:lvl w:ilvl="0">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3.%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7" w15:restartNumberingAfterBreak="0">
    <w:nsid w:val="0000000F"/>
    <w:multiLevelType w:val="multilevel"/>
    <w:tmpl w:val="0000000E"/>
    <w:lvl w:ilvl="0">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1">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2">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3">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4">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5">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6">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7">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lvl w:ilvl="8">
      <w:start w:val="4"/>
      <w:numFmt w:val="upperRoman"/>
      <w:lvlText w:val="%1."/>
      <w:lvlJc w:val="left"/>
      <w:rPr>
        <w:rFonts w:ascii="Times New Roman" w:hAnsi="Times New Roman" w:cs="Times New Roman"/>
        <w:b/>
        <w:bCs/>
        <w:i w:val="0"/>
        <w:iCs w:val="0"/>
        <w:smallCaps w:val="0"/>
        <w:strike w:val="0"/>
        <w:color w:val="000000"/>
        <w:spacing w:val="6"/>
        <w:w w:val="100"/>
        <w:position w:val="0"/>
        <w:sz w:val="24"/>
        <w:szCs w:val="24"/>
        <w:u w:val="none"/>
      </w:rPr>
    </w:lvl>
  </w:abstractNum>
  <w:abstractNum w:abstractNumId="8" w15:restartNumberingAfterBreak="0">
    <w:nsid w:val="00000011"/>
    <w:multiLevelType w:val="multilevel"/>
    <w:tmpl w:val="00000010"/>
    <w:lvl w:ilvl="0">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9" w15:restartNumberingAfterBreak="0">
    <w:nsid w:val="00000013"/>
    <w:multiLevelType w:val="multilevel"/>
    <w:tmpl w:val="00000012"/>
    <w:lvl w:ilvl="0">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5.%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0" w15:restartNumberingAfterBreak="0">
    <w:nsid w:val="00000015"/>
    <w:multiLevelType w:val="multilevel"/>
    <w:tmpl w:val="00000014"/>
    <w:lvl w:ilvl="0">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numFmt w:val="decimal"/>
      <w:lvlText w:val="10,%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1" w15:restartNumberingAfterBreak="0">
    <w:nsid w:val="00000017"/>
    <w:multiLevelType w:val="multilevel"/>
    <w:tmpl w:val="00000016"/>
    <w:lvl w:ilvl="0">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6.%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2" w15:restartNumberingAfterBreak="0">
    <w:nsid w:val="00000019"/>
    <w:multiLevelType w:val="multilevel"/>
    <w:tmpl w:val="00000018"/>
    <w:lvl w:ilvl="0">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3"/>
      <w:numFmt w:val="decimal"/>
      <w:lvlText w:val="6.5.%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3" w15:restartNumberingAfterBreak="0">
    <w:nsid w:val="0000001B"/>
    <w:multiLevelType w:val="multilevel"/>
    <w:tmpl w:val="0000001A"/>
    <w:lvl w:ilvl="0">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7.%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4" w15:restartNumberingAfterBreak="0">
    <w:nsid w:val="0000001D"/>
    <w:multiLevelType w:val="multilevel"/>
    <w:tmpl w:val="0000001C"/>
    <w:lvl w:ilvl="0">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5" w15:restartNumberingAfterBreak="0">
    <w:nsid w:val="0000001F"/>
    <w:multiLevelType w:val="multilevel"/>
    <w:tmpl w:val="0000001E"/>
    <w:lvl w:ilvl="0">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6" w15:restartNumberingAfterBreak="0">
    <w:nsid w:val="00000021"/>
    <w:multiLevelType w:val="multilevel"/>
    <w:tmpl w:val="00000020"/>
    <w:lvl w:ilvl="0">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numFmt w:val="decimal"/>
      <w:lvlText w:val="100,%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7" w15:restartNumberingAfterBreak="0">
    <w:nsid w:val="00000023"/>
    <w:multiLevelType w:val="multilevel"/>
    <w:tmpl w:val="00000022"/>
    <w:lvl w:ilvl="0">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3"/>
      <w:numFmt w:val="decimal"/>
      <w:lvlText w:val="7.7.%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8" w15:restartNumberingAfterBreak="0">
    <w:nsid w:val="00000025"/>
    <w:multiLevelType w:val="multilevel"/>
    <w:tmpl w:val="00000024"/>
    <w:lvl w:ilvl="0">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8.%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9" w15:restartNumberingAfterBreak="0">
    <w:nsid w:val="03032EE7"/>
    <w:multiLevelType w:val="hybridMultilevel"/>
    <w:tmpl w:val="87926C88"/>
    <w:lvl w:ilvl="0" w:tplc="E7BA6350">
      <w:start w:val="1"/>
      <w:numFmt w:val="decimal"/>
      <w:lvlText w:val="%1."/>
      <w:lvlJc w:val="left"/>
      <w:pPr>
        <w:ind w:left="1265" w:hanging="360"/>
      </w:pPr>
      <w:rPr>
        <w:rFonts w:hint="default"/>
        <w:b w:val="0"/>
      </w:rPr>
    </w:lvl>
    <w:lvl w:ilvl="1" w:tplc="04220019" w:tentative="1">
      <w:start w:val="1"/>
      <w:numFmt w:val="lowerLetter"/>
      <w:lvlText w:val="%2."/>
      <w:lvlJc w:val="left"/>
      <w:pPr>
        <w:ind w:left="1985" w:hanging="360"/>
      </w:pPr>
    </w:lvl>
    <w:lvl w:ilvl="2" w:tplc="0422001B" w:tentative="1">
      <w:start w:val="1"/>
      <w:numFmt w:val="lowerRoman"/>
      <w:lvlText w:val="%3."/>
      <w:lvlJc w:val="right"/>
      <w:pPr>
        <w:ind w:left="2705" w:hanging="180"/>
      </w:pPr>
    </w:lvl>
    <w:lvl w:ilvl="3" w:tplc="0422000F" w:tentative="1">
      <w:start w:val="1"/>
      <w:numFmt w:val="decimal"/>
      <w:lvlText w:val="%4."/>
      <w:lvlJc w:val="left"/>
      <w:pPr>
        <w:ind w:left="3425" w:hanging="360"/>
      </w:pPr>
    </w:lvl>
    <w:lvl w:ilvl="4" w:tplc="04220019" w:tentative="1">
      <w:start w:val="1"/>
      <w:numFmt w:val="lowerLetter"/>
      <w:lvlText w:val="%5."/>
      <w:lvlJc w:val="left"/>
      <w:pPr>
        <w:ind w:left="4145" w:hanging="360"/>
      </w:pPr>
    </w:lvl>
    <w:lvl w:ilvl="5" w:tplc="0422001B" w:tentative="1">
      <w:start w:val="1"/>
      <w:numFmt w:val="lowerRoman"/>
      <w:lvlText w:val="%6."/>
      <w:lvlJc w:val="right"/>
      <w:pPr>
        <w:ind w:left="4865" w:hanging="180"/>
      </w:pPr>
    </w:lvl>
    <w:lvl w:ilvl="6" w:tplc="0422000F" w:tentative="1">
      <w:start w:val="1"/>
      <w:numFmt w:val="decimal"/>
      <w:lvlText w:val="%7."/>
      <w:lvlJc w:val="left"/>
      <w:pPr>
        <w:ind w:left="5585" w:hanging="360"/>
      </w:pPr>
    </w:lvl>
    <w:lvl w:ilvl="7" w:tplc="04220019" w:tentative="1">
      <w:start w:val="1"/>
      <w:numFmt w:val="lowerLetter"/>
      <w:lvlText w:val="%8."/>
      <w:lvlJc w:val="left"/>
      <w:pPr>
        <w:ind w:left="6305" w:hanging="360"/>
      </w:pPr>
    </w:lvl>
    <w:lvl w:ilvl="8" w:tplc="0422001B" w:tentative="1">
      <w:start w:val="1"/>
      <w:numFmt w:val="lowerRoman"/>
      <w:lvlText w:val="%9."/>
      <w:lvlJc w:val="right"/>
      <w:pPr>
        <w:ind w:left="7025" w:hanging="180"/>
      </w:pPr>
    </w:lvl>
  </w:abstractNum>
  <w:abstractNum w:abstractNumId="20" w15:restartNumberingAfterBreak="0">
    <w:nsid w:val="05B22350"/>
    <w:multiLevelType w:val="hybridMultilevel"/>
    <w:tmpl w:val="4D88ABD6"/>
    <w:lvl w:ilvl="0" w:tplc="B394E30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1D737146"/>
    <w:multiLevelType w:val="hybridMultilevel"/>
    <w:tmpl w:val="C0F2B922"/>
    <w:lvl w:ilvl="0" w:tplc="E0AA5CA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24A62692"/>
    <w:multiLevelType w:val="hybridMultilevel"/>
    <w:tmpl w:val="CDA6ED68"/>
    <w:lvl w:ilvl="0" w:tplc="DA44112A">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36337FE1"/>
    <w:multiLevelType w:val="hybridMultilevel"/>
    <w:tmpl w:val="024C77C8"/>
    <w:lvl w:ilvl="0" w:tplc="EA3450D2">
      <w:start w:val="1"/>
      <w:numFmt w:val="decimal"/>
      <w:lvlText w:val="%1."/>
      <w:lvlJc w:val="left"/>
      <w:pPr>
        <w:ind w:left="1265" w:hanging="360"/>
      </w:pPr>
      <w:rPr>
        <w:rFonts w:hint="default"/>
      </w:rPr>
    </w:lvl>
    <w:lvl w:ilvl="1" w:tplc="04220019" w:tentative="1">
      <w:start w:val="1"/>
      <w:numFmt w:val="lowerLetter"/>
      <w:lvlText w:val="%2."/>
      <w:lvlJc w:val="left"/>
      <w:pPr>
        <w:ind w:left="1985" w:hanging="360"/>
      </w:pPr>
    </w:lvl>
    <w:lvl w:ilvl="2" w:tplc="0422001B" w:tentative="1">
      <w:start w:val="1"/>
      <w:numFmt w:val="lowerRoman"/>
      <w:lvlText w:val="%3."/>
      <w:lvlJc w:val="right"/>
      <w:pPr>
        <w:ind w:left="2705" w:hanging="180"/>
      </w:pPr>
    </w:lvl>
    <w:lvl w:ilvl="3" w:tplc="0422000F" w:tentative="1">
      <w:start w:val="1"/>
      <w:numFmt w:val="decimal"/>
      <w:lvlText w:val="%4."/>
      <w:lvlJc w:val="left"/>
      <w:pPr>
        <w:ind w:left="3425" w:hanging="360"/>
      </w:pPr>
    </w:lvl>
    <w:lvl w:ilvl="4" w:tplc="04220019" w:tentative="1">
      <w:start w:val="1"/>
      <w:numFmt w:val="lowerLetter"/>
      <w:lvlText w:val="%5."/>
      <w:lvlJc w:val="left"/>
      <w:pPr>
        <w:ind w:left="4145" w:hanging="360"/>
      </w:pPr>
    </w:lvl>
    <w:lvl w:ilvl="5" w:tplc="0422001B" w:tentative="1">
      <w:start w:val="1"/>
      <w:numFmt w:val="lowerRoman"/>
      <w:lvlText w:val="%6."/>
      <w:lvlJc w:val="right"/>
      <w:pPr>
        <w:ind w:left="4865" w:hanging="180"/>
      </w:pPr>
    </w:lvl>
    <w:lvl w:ilvl="6" w:tplc="0422000F" w:tentative="1">
      <w:start w:val="1"/>
      <w:numFmt w:val="decimal"/>
      <w:lvlText w:val="%7."/>
      <w:lvlJc w:val="left"/>
      <w:pPr>
        <w:ind w:left="5585" w:hanging="360"/>
      </w:pPr>
    </w:lvl>
    <w:lvl w:ilvl="7" w:tplc="04220019" w:tentative="1">
      <w:start w:val="1"/>
      <w:numFmt w:val="lowerLetter"/>
      <w:lvlText w:val="%8."/>
      <w:lvlJc w:val="left"/>
      <w:pPr>
        <w:ind w:left="6305" w:hanging="360"/>
      </w:pPr>
    </w:lvl>
    <w:lvl w:ilvl="8" w:tplc="0422001B" w:tentative="1">
      <w:start w:val="1"/>
      <w:numFmt w:val="lowerRoman"/>
      <w:lvlText w:val="%9."/>
      <w:lvlJc w:val="right"/>
      <w:pPr>
        <w:ind w:left="7025" w:hanging="180"/>
      </w:pPr>
    </w:lvl>
  </w:abstractNum>
  <w:abstractNum w:abstractNumId="24" w15:restartNumberingAfterBreak="0">
    <w:nsid w:val="63296F7A"/>
    <w:multiLevelType w:val="hybridMultilevel"/>
    <w:tmpl w:val="8CF4FB20"/>
    <w:lvl w:ilvl="0" w:tplc="7C24FEA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738709F"/>
    <w:multiLevelType w:val="hybridMultilevel"/>
    <w:tmpl w:val="127A2F1E"/>
    <w:lvl w:ilvl="0" w:tplc="B50E8336">
      <w:start w:val="1"/>
      <w:numFmt w:val="decimal"/>
      <w:lvlText w:val="%1."/>
      <w:lvlJc w:val="left"/>
      <w:pPr>
        <w:ind w:left="720" w:hanging="360"/>
      </w:pPr>
      <w:rPr>
        <w:sz w:val="28"/>
      </w:rPr>
    </w:lvl>
    <w:lvl w:ilvl="1" w:tplc="04220019">
      <w:start w:val="1"/>
      <w:numFmt w:val="decimal"/>
      <w:lvlText w:val="%2."/>
      <w:lvlJc w:val="left"/>
      <w:pPr>
        <w:tabs>
          <w:tab w:val="num" w:pos="1440"/>
        </w:tabs>
        <w:ind w:left="1440" w:hanging="360"/>
      </w:pPr>
    </w:lvl>
    <w:lvl w:ilvl="2" w:tplc="0422001B">
      <w:start w:val="1"/>
      <w:numFmt w:val="decimal"/>
      <w:pStyle w:val="3"/>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6" w15:restartNumberingAfterBreak="0">
    <w:nsid w:val="79602945"/>
    <w:multiLevelType w:val="hybridMultilevel"/>
    <w:tmpl w:val="E962DEC0"/>
    <w:lvl w:ilvl="0" w:tplc="BD365D70">
      <w:start w:val="1"/>
      <w:numFmt w:val="decimal"/>
      <w:lvlText w:val="%1."/>
      <w:lvlJc w:val="left"/>
      <w:pPr>
        <w:ind w:left="1265" w:hanging="360"/>
      </w:pPr>
      <w:rPr>
        <w:rFonts w:hint="default"/>
      </w:rPr>
    </w:lvl>
    <w:lvl w:ilvl="1" w:tplc="04220019" w:tentative="1">
      <w:start w:val="1"/>
      <w:numFmt w:val="lowerLetter"/>
      <w:lvlText w:val="%2."/>
      <w:lvlJc w:val="left"/>
      <w:pPr>
        <w:ind w:left="1985" w:hanging="360"/>
      </w:pPr>
    </w:lvl>
    <w:lvl w:ilvl="2" w:tplc="0422001B" w:tentative="1">
      <w:start w:val="1"/>
      <w:numFmt w:val="lowerRoman"/>
      <w:lvlText w:val="%3."/>
      <w:lvlJc w:val="right"/>
      <w:pPr>
        <w:ind w:left="2705" w:hanging="180"/>
      </w:pPr>
    </w:lvl>
    <w:lvl w:ilvl="3" w:tplc="0422000F" w:tentative="1">
      <w:start w:val="1"/>
      <w:numFmt w:val="decimal"/>
      <w:lvlText w:val="%4."/>
      <w:lvlJc w:val="left"/>
      <w:pPr>
        <w:ind w:left="3425" w:hanging="360"/>
      </w:pPr>
    </w:lvl>
    <w:lvl w:ilvl="4" w:tplc="04220019" w:tentative="1">
      <w:start w:val="1"/>
      <w:numFmt w:val="lowerLetter"/>
      <w:lvlText w:val="%5."/>
      <w:lvlJc w:val="left"/>
      <w:pPr>
        <w:ind w:left="4145" w:hanging="360"/>
      </w:pPr>
    </w:lvl>
    <w:lvl w:ilvl="5" w:tplc="0422001B" w:tentative="1">
      <w:start w:val="1"/>
      <w:numFmt w:val="lowerRoman"/>
      <w:lvlText w:val="%6."/>
      <w:lvlJc w:val="right"/>
      <w:pPr>
        <w:ind w:left="4865" w:hanging="180"/>
      </w:pPr>
    </w:lvl>
    <w:lvl w:ilvl="6" w:tplc="0422000F" w:tentative="1">
      <w:start w:val="1"/>
      <w:numFmt w:val="decimal"/>
      <w:lvlText w:val="%7."/>
      <w:lvlJc w:val="left"/>
      <w:pPr>
        <w:ind w:left="5585" w:hanging="360"/>
      </w:pPr>
    </w:lvl>
    <w:lvl w:ilvl="7" w:tplc="04220019" w:tentative="1">
      <w:start w:val="1"/>
      <w:numFmt w:val="lowerLetter"/>
      <w:lvlText w:val="%8."/>
      <w:lvlJc w:val="left"/>
      <w:pPr>
        <w:ind w:left="6305" w:hanging="360"/>
      </w:pPr>
    </w:lvl>
    <w:lvl w:ilvl="8" w:tplc="0422001B" w:tentative="1">
      <w:start w:val="1"/>
      <w:numFmt w:val="lowerRoman"/>
      <w:lvlText w:val="%9."/>
      <w:lvlJc w:val="right"/>
      <w:pPr>
        <w:ind w:left="7025" w:hanging="180"/>
      </w:pPr>
    </w:lvl>
  </w:abstractNum>
  <w:num w:numId="1" w16cid:durableId="1326742543">
    <w:abstractNumId w:val="0"/>
  </w:num>
  <w:num w:numId="2" w16cid:durableId="904607532">
    <w:abstractNumId w:val="1"/>
  </w:num>
  <w:num w:numId="3" w16cid:durableId="1542400974">
    <w:abstractNumId w:val="2"/>
  </w:num>
  <w:num w:numId="4" w16cid:durableId="1993169581">
    <w:abstractNumId w:val="3"/>
  </w:num>
  <w:num w:numId="5" w16cid:durableId="134028155">
    <w:abstractNumId w:val="4"/>
  </w:num>
  <w:num w:numId="6" w16cid:durableId="393041998">
    <w:abstractNumId w:val="5"/>
  </w:num>
  <w:num w:numId="7" w16cid:durableId="1105080253">
    <w:abstractNumId w:val="6"/>
  </w:num>
  <w:num w:numId="8" w16cid:durableId="2054426795">
    <w:abstractNumId w:val="7"/>
  </w:num>
  <w:num w:numId="9" w16cid:durableId="796488066">
    <w:abstractNumId w:val="8"/>
  </w:num>
  <w:num w:numId="10" w16cid:durableId="1482455578">
    <w:abstractNumId w:val="9"/>
  </w:num>
  <w:num w:numId="11" w16cid:durableId="959452320">
    <w:abstractNumId w:val="10"/>
  </w:num>
  <w:num w:numId="12" w16cid:durableId="1673340794">
    <w:abstractNumId w:val="11"/>
  </w:num>
  <w:num w:numId="13" w16cid:durableId="2141537251">
    <w:abstractNumId w:val="12"/>
  </w:num>
  <w:num w:numId="14" w16cid:durableId="1331176018">
    <w:abstractNumId w:val="13"/>
  </w:num>
  <w:num w:numId="15" w16cid:durableId="283316580">
    <w:abstractNumId w:val="14"/>
  </w:num>
  <w:num w:numId="16" w16cid:durableId="1816023474">
    <w:abstractNumId w:val="15"/>
  </w:num>
  <w:num w:numId="17" w16cid:durableId="956914437">
    <w:abstractNumId w:val="16"/>
  </w:num>
  <w:num w:numId="18" w16cid:durableId="1813055096">
    <w:abstractNumId w:val="17"/>
  </w:num>
  <w:num w:numId="19" w16cid:durableId="409815865">
    <w:abstractNumId w:val="18"/>
  </w:num>
  <w:num w:numId="20" w16cid:durableId="1870995048">
    <w:abstractNumId w:val="19"/>
  </w:num>
  <w:num w:numId="21" w16cid:durableId="958560963">
    <w:abstractNumId w:val="23"/>
  </w:num>
  <w:num w:numId="22" w16cid:durableId="511575706">
    <w:abstractNumId w:val="26"/>
  </w:num>
  <w:num w:numId="23" w16cid:durableId="1383627459">
    <w:abstractNumId w:val="20"/>
  </w:num>
  <w:num w:numId="24" w16cid:durableId="713386616">
    <w:abstractNumId w:val="21"/>
  </w:num>
  <w:num w:numId="25" w16cid:durableId="721027369">
    <w:abstractNumId w:val="22"/>
  </w:num>
  <w:num w:numId="26" w16cid:durableId="788203216">
    <w:abstractNumId w:val="24"/>
  </w:num>
  <w:num w:numId="27" w16cid:durableId="18495181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B8"/>
    <w:rsid w:val="00005C01"/>
    <w:rsid w:val="00005D6E"/>
    <w:rsid w:val="0002185F"/>
    <w:rsid w:val="00030AF4"/>
    <w:rsid w:val="00034579"/>
    <w:rsid w:val="00043760"/>
    <w:rsid w:val="00046076"/>
    <w:rsid w:val="00062B5F"/>
    <w:rsid w:val="0006450B"/>
    <w:rsid w:val="000649B8"/>
    <w:rsid w:val="00085D8F"/>
    <w:rsid w:val="00086374"/>
    <w:rsid w:val="00096F55"/>
    <w:rsid w:val="000A40DF"/>
    <w:rsid w:val="000A6D60"/>
    <w:rsid w:val="000B4DE5"/>
    <w:rsid w:val="000C5211"/>
    <w:rsid w:val="000E2FB3"/>
    <w:rsid w:val="001051FA"/>
    <w:rsid w:val="0010544D"/>
    <w:rsid w:val="00131046"/>
    <w:rsid w:val="0013367A"/>
    <w:rsid w:val="001340E3"/>
    <w:rsid w:val="00135CAB"/>
    <w:rsid w:val="001421DE"/>
    <w:rsid w:val="00151BCD"/>
    <w:rsid w:val="001558B8"/>
    <w:rsid w:val="00155A85"/>
    <w:rsid w:val="0016004E"/>
    <w:rsid w:val="0016378C"/>
    <w:rsid w:val="00170204"/>
    <w:rsid w:val="0017177D"/>
    <w:rsid w:val="00187775"/>
    <w:rsid w:val="001A04A7"/>
    <w:rsid w:val="001C0FFD"/>
    <w:rsid w:val="001C1E12"/>
    <w:rsid w:val="001C597A"/>
    <w:rsid w:val="001C7FD8"/>
    <w:rsid w:val="001D271F"/>
    <w:rsid w:val="001E146A"/>
    <w:rsid w:val="001F1E26"/>
    <w:rsid w:val="001F3FBF"/>
    <w:rsid w:val="001F4063"/>
    <w:rsid w:val="001F4113"/>
    <w:rsid w:val="001F41EA"/>
    <w:rsid w:val="00200758"/>
    <w:rsid w:val="00205EBA"/>
    <w:rsid w:val="00206ED4"/>
    <w:rsid w:val="002133D0"/>
    <w:rsid w:val="002161DA"/>
    <w:rsid w:val="00221887"/>
    <w:rsid w:val="00231CEA"/>
    <w:rsid w:val="00241D06"/>
    <w:rsid w:val="00252CCD"/>
    <w:rsid w:val="00253371"/>
    <w:rsid w:val="002573E5"/>
    <w:rsid w:val="00271101"/>
    <w:rsid w:val="002941AC"/>
    <w:rsid w:val="002A664B"/>
    <w:rsid w:val="002B0FC0"/>
    <w:rsid w:val="002D16AB"/>
    <w:rsid w:val="002D55CA"/>
    <w:rsid w:val="002E3642"/>
    <w:rsid w:val="002E78A3"/>
    <w:rsid w:val="00300604"/>
    <w:rsid w:val="00302721"/>
    <w:rsid w:val="00303D30"/>
    <w:rsid w:val="003077CB"/>
    <w:rsid w:val="0031220C"/>
    <w:rsid w:val="00312521"/>
    <w:rsid w:val="003270E6"/>
    <w:rsid w:val="00340769"/>
    <w:rsid w:val="00367896"/>
    <w:rsid w:val="00375AB9"/>
    <w:rsid w:val="00381A5B"/>
    <w:rsid w:val="00386A97"/>
    <w:rsid w:val="00391DC4"/>
    <w:rsid w:val="00397003"/>
    <w:rsid w:val="00397705"/>
    <w:rsid w:val="003A4AD3"/>
    <w:rsid w:val="003C0606"/>
    <w:rsid w:val="003C2AA1"/>
    <w:rsid w:val="003C4D23"/>
    <w:rsid w:val="003C596C"/>
    <w:rsid w:val="003D7ECB"/>
    <w:rsid w:val="003E13D7"/>
    <w:rsid w:val="004000F2"/>
    <w:rsid w:val="004057A8"/>
    <w:rsid w:val="00432B6E"/>
    <w:rsid w:val="00446596"/>
    <w:rsid w:val="0045466B"/>
    <w:rsid w:val="00462F03"/>
    <w:rsid w:val="00463FA9"/>
    <w:rsid w:val="004735D2"/>
    <w:rsid w:val="004953BF"/>
    <w:rsid w:val="004A20A1"/>
    <w:rsid w:val="004A7A5A"/>
    <w:rsid w:val="004C25FA"/>
    <w:rsid w:val="004C4FF8"/>
    <w:rsid w:val="004C6E08"/>
    <w:rsid w:val="004D21CD"/>
    <w:rsid w:val="004D3B3D"/>
    <w:rsid w:val="004D6578"/>
    <w:rsid w:val="004E7616"/>
    <w:rsid w:val="00501A7C"/>
    <w:rsid w:val="005024E3"/>
    <w:rsid w:val="0051495C"/>
    <w:rsid w:val="00516583"/>
    <w:rsid w:val="0052054E"/>
    <w:rsid w:val="005354B2"/>
    <w:rsid w:val="00540135"/>
    <w:rsid w:val="005568CB"/>
    <w:rsid w:val="00556CCD"/>
    <w:rsid w:val="00563155"/>
    <w:rsid w:val="00567D71"/>
    <w:rsid w:val="00575E8E"/>
    <w:rsid w:val="00576423"/>
    <w:rsid w:val="005828D5"/>
    <w:rsid w:val="005971A0"/>
    <w:rsid w:val="00597269"/>
    <w:rsid w:val="005A2152"/>
    <w:rsid w:val="005B41FD"/>
    <w:rsid w:val="005B51EC"/>
    <w:rsid w:val="005B5404"/>
    <w:rsid w:val="005D01CF"/>
    <w:rsid w:val="005D0B81"/>
    <w:rsid w:val="005D54E0"/>
    <w:rsid w:val="005E10B0"/>
    <w:rsid w:val="005F25EB"/>
    <w:rsid w:val="005F3FE5"/>
    <w:rsid w:val="006049DD"/>
    <w:rsid w:val="0063173C"/>
    <w:rsid w:val="00633855"/>
    <w:rsid w:val="006341AB"/>
    <w:rsid w:val="00655E24"/>
    <w:rsid w:val="006628B0"/>
    <w:rsid w:val="006726E2"/>
    <w:rsid w:val="00687CA8"/>
    <w:rsid w:val="0069728E"/>
    <w:rsid w:val="006A3E45"/>
    <w:rsid w:val="006B0137"/>
    <w:rsid w:val="006C69A8"/>
    <w:rsid w:val="006D2C3B"/>
    <w:rsid w:val="006D48C9"/>
    <w:rsid w:val="006D5ED2"/>
    <w:rsid w:val="006E5B7D"/>
    <w:rsid w:val="006F14AC"/>
    <w:rsid w:val="00701C7F"/>
    <w:rsid w:val="007038FD"/>
    <w:rsid w:val="00726BC1"/>
    <w:rsid w:val="00727FB8"/>
    <w:rsid w:val="00730D1E"/>
    <w:rsid w:val="007417B3"/>
    <w:rsid w:val="0075038A"/>
    <w:rsid w:val="0075229D"/>
    <w:rsid w:val="00753B51"/>
    <w:rsid w:val="0078100D"/>
    <w:rsid w:val="00787B22"/>
    <w:rsid w:val="007A1B44"/>
    <w:rsid w:val="007A33E8"/>
    <w:rsid w:val="007A6649"/>
    <w:rsid w:val="007B4157"/>
    <w:rsid w:val="007C70C3"/>
    <w:rsid w:val="007D5389"/>
    <w:rsid w:val="007E09A5"/>
    <w:rsid w:val="007E4EDC"/>
    <w:rsid w:val="00830727"/>
    <w:rsid w:val="008311E3"/>
    <w:rsid w:val="00843B93"/>
    <w:rsid w:val="0084685A"/>
    <w:rsid w:val="00846B88"/>
    <w:rsid w:val="008503B8"/>
    <w:rsid w:val="00855797"/>
    <w:rsid w:val="008560E3"/>
    <w:rsid w:val="00863ED2"/>
    <w:rsid w:val="00865839"/>
    <w:rsid w:val="0086789D"/>
    <w:rsid w:val="00871166"/>
    <w:rsid w:val="00892293"/>
    <w:rsid w:val="008942EE"/>
    <w:rsid w:val="00896246"/>
    <w:rsid w:val="008965C8"/>
    <w:rsid w:val="008A29A6"/>
    <w:rsid w:val="008C1F35"/>
    <w:rsid w:val="008D181A"/>
    <w:rsid w:val="008D6AD6"/>
    <w:rsid w:val="008E1A86"/>
    <w:rsid w:val="00900A38"/>
    <w:rsid w:val="00917056"/>
    <w:rsid w:val="00941B70"/>
    <w:rsid w:val="00941DBE"/>
    <w:rsid w:val="009500E5"/>
    <w:rsid w:val="00952FAA"/>
    <w:rsid w:val="0095485D"/>
    <w:rsid w:val="009561E7"/>
    <w:rsid w:val="00956644"/>
    <w:rsid w:val="00956CBA"/>
    <w:rsid w:val="00963158"/>
    <w:rsid w:val="00991FEF"/>
    <w:rsid w:val="009A7053"/>
    <w:rsid w:val="009B04DE"/>
    <w:rsid w:val="009B4E1D"/>
    <w:rsid w:val="009B73DE"/>
    <w:rsid w:val="009C116B"/>
    <w:rsid w:val="009D251B"/>
    <w:rsid w:val="009E5AB8"/>
    <w:rsid w:val="009F3647"/>
    <w:rsid w:val="00A049E6"/>
    <w:rsid w:val="00A114EE"/>
    <w:rsid w:val="00A11DE6"/>
    <w:rsid w:val="00A12C65"/>
    <w:rsid w:val="00A13C83"/>
    <w:rsid w:val="00A43972"/>
    <w:rsid w:val="00A44252"/>
    <w:rsid w:val="00A615E5"/>
    <w:rsid w:val="00A629E7"/>
    <w:rsid w:val="00A65086"/>
    <w:rsid w:val="00A67143"/>
    <w:rsid w:val="00A67E65"/>
    <w:rsid w:val="00A829B9"/>
    <w:rsid w:val="00A840B8"/>
    <w:rsid w:val="00A865C9"/>
    <w:rsid w:val="00A97302"/>
    <w:rsid w:val="00AB355B"/>
    <w:rsid w:val="00AD68EF"/>
    <w:rsid w:val="00AE15AA"/>
    <w:rsid w:val="00AE2315"/>
    <w:rsid w:val="00B214CC"/>
    <w:rsid w:val="00B2198F"/>
    <w:rsid w:val="00B25116"/>
    <w:rsid w:val="00B46DCB"/>
    <w:rsid w:val="00B67A8A"/>
    <w:rsid w:val="00B755B1"/>
    <w:rsid w:val="00B76A30"/>
    <w:rsid w:val="00B9047B"/>
    <w:rsid w:val="00BB0820"/>
    <w:rsid w:val="00BB2554"/>
    <w:rsid w:val="00BB63A8"/>
    <w:rsid w:val="00BC1DC1"/>
    <w:rsid w:val="00BE738B"/>
    <w:rsid w:val="00BF5990"/>
    <w:rsid w:val="00BF6851"/>
    <w:rsid w:val="00C01B99"/>
    <w:rsid w:val="00C21992"/>
    <w:rsid w:val="00C64627"/>
    <w:rsid w:val="00C66EAC"/>
    <w:rsid w:val="00C70077"/>
    <w:rsid w:val="00C85ECD"/>
    <w:rsid w:val="00C90D83"/>
    <w:rsid w:val="00CA06F2"/>
    <w:rsid w:val="00CA7085"/>
    <w:rsid w:val="00CB3A69"/>
    <w:rsid w:val="00CC122B"/>
    <w:rsid w:val="00CC7642"/>
    <w:rsid w:val="00CD6751"/>
    <w:rsid w:val="00CF52E8"/>
    <w:rsid w:val="00CF7932"/>
    <w:rsid w:val="00D0013A"/>
    <w:rsid w:val="00D0327F"/>
    <w:rsid w:val="00D0490A"/>
    <w:rsid w:val="00D071E5"/>
    <w:rsid w:val="00D101B0"/>
    <w:rsid w:val="00D17638"/>
    <w:rsid w:val="00D2664A"/>
    <w:rsid w:val="00D322F8"/>
    <w:rsid w:val="00D43352"/>
    <w:rsid w:val="00D45C18"/>
    <w:rsid w:val="00D52431"/>
    <w:rsid w:val="00D633D7"/>
    <w:rsid w:val="00D659D9"/>
    <w:rsid w:val="00D678DA"/>
    <w:rsid w:val="00D704CD"/>
    <w:rsid w:val="00D776C5"/>
    <w:rsid w:val="00D77770"/>
    <w:rsid w:val="00D77AE3"/>
    <w:rsid w:val="00D8197A"/>
    <w:rsid w:val="00D955FA"/>
    <w:rsid w:val="00D95806"/>
    <w:rsid w:val="00DA116F"/>
    <w:rsid w:val="00DA5127"/>
    <w:rsid w:val="00DA62E7"/>
    <w:rsid w:val="00DF518B"/>
    <w:rsid w:val="00E004F5"/>
    <w:rsid w:val="00E0173F"/>
    <w:rsid w:val="00E1226F"/>
    <w:rsid w:val="00E2134C"/>
    <w:rsid w:val="00E36F01"/>
    <w:rsid w:val="00E375B8"/>
    <w:rsid w:val="00E42F35"/>
    <w:rsid w:val="00E443DA"/>
    <w:rsid w:val="00E45939"/>
    <w:rsid w:val="00E47BFC"/>
    <w:rsid w:val="00E62A41"/>
    <w:rsid w:val="00E76524"/>
    <w:rsid w:val="00EB2601"/>
    <w:rsid w:val="00EC167A"/>
    <w:rsid w:val="00ED2CE6"/>
    <w:rsid w:val="00ED637F"/>
    <w:rsid w:val="00ED7F01"/>
    <w:rsid w:val="00EE0822"/>
    <w:rsid w:val="00EF4D00"/>
    <w:rsid w:val="00F001E0"/>
    <w:rsid w:val="00F02B30"/>
    <w:rsid w:val="00F11F0D"/>
    <w:rsid w:val="00F26573"/>
    <w:rsid w:val="00F32F5A"/>
    <w:rsid w:val="00F40162"/>
    <w:rsid w:val="00F45D97"/>
    <w:rsid w:val="00F504E0"/>
    <w:rsid w:val="00F634A3"/>
    <w:rsid w:val="00F635C7"/>
    <w:rsid w:val="00F64DEA"/>
    <w:rsid w:val="00F65182"/>
    <w:rsid w:val="00F70EBF"/>
    <w:rsid w:val="00F720C5"/>
    <w:rsid w:val="00F76832"/>
    <w:rsid w:val="00F821C5"/>
    <w:rsid w:val="00F94C92"/>
    <w:rsid w:val="00FC3E3F"/>
    <w:rsid w:val="00FD0F6F"/>
    <w:rsid w:val="00FD2D05"/>
    <w:rsid w:val="00FD7182"/>
    <w:rsid w:val="00FE1BB6"/>
    <w:rsid w:val="00FE4C62"/>
    <w:rsid w:val="00FF4D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C6A96"/>
  <w15:chartTrackingRefBased/>
  <w15:docId w15:val="{06BF43FB-30C7-4B2B-B6A3-A2FB46D0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color w:val="000000"/>
      <w:sz w:val="24"/>
      <w:szCs w:val="24"/>
    </w:rPr>
  </w:style>
  <w:style w:type="paragraph" w:styleId="3">
    <w:name w:val="heading 3"/>
    <w:basedOn w:val="a"/>
    <w:next w:val="a"/>
    <w:link w:val="30"/>
    <w:semiHidden/>
    <w:unhideWhenUsed/>
    <w:qFormat/>
    <w:rsid w:val="00043760"/>
    <w:pPr>
      <w:keepNext/>
      <w:widowControl/>
      <w:numPr>
        <w:ilvl w:val="2"/>
        <w:numId w:val="27"/>
      </w:numPr>
      <w:suppressAutoHyphens/>
      <w:jc w:val="both"/>
      <w:outlineLvl w:val="2"/>
    </w:pPr>
    <w:rPr>
      <w:rFonts w:ascii="Times New Roman" w:eastAsia="Times New Roman" w:hAnsi="Times New Roman" w:cs="Times New Roman"/>
      <w:b/>
      <w:bCs/>
      <w:color w:val="auto"/>
      <w:sz w:val="28"/>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character" w:customStyle="1" w:styleId="2">
    <w:name w:val="Основной текст (2)_"/>
    <w:link w:val="20"/>
    <w:rPr>
      <w:rFonts w:ascii="Times New Roman" w:hAnsi="Times New Roman" w:cs="Times New Roman"/>
      <w:b/>
      <w:bCs/>
      <w:spacing w:val="6"/>
      <w:u w:val="none"/>
    </w:rPr>
  </w:style>
  <w:style w:type="character" w:customStyle="1" w:styleId="4">
    <w:name w:val="Заголовок №4_"/>
    <w:link w:val="40"/>
    <w:rPr>
      <w:rFonts w:ascii="Times New Roman" w:hAnsi="Times New Roman" w:cs="Times New Roman"/>
      <w:spacing w:val="-3"/>
      <w:sz w:val="28"/>
      <w:szCs w:val="28"/>
      <w:u w:val="none"/>
    </w:rPr>
  </w:style>
  <w:style w:type="character" w:customStyle="1" w:styleId="a4">
    <w:name w:val="Основний текст Знак"/>
    <w:link w:val="a5"/>
    <w:rPr>
      <w:rFonts w:ascii="Times New Roman" w:hAnsi="Times New Roman" w:cs="Times New Roman"/>
      <w:spacing w:val="5"/>
      <w:u w:val="none"/>
    </w:rPr>
  </w:style>
  <w:style w:type="character" w:customStyle="1" w:styleId="a6">
    <w:name w:val="Подпись к картинке_"/>
    <w:link w:val="a7"/>
    <w:rPr>
      <w:rFonts w:ascii="Arial Narrow" w:hAnsi="Arial Narrow" w:cs="Arial Narrow"/>
      <w:b/>
      <w:bCs/>
      <w:spacing w:val="-4"/>
      <w:sz w:val="18"/>
      <w:szCs w:val="18"/>
      <w:u w:val="none"/>
    </w:rPr>
  </w:style>
  <w:style w:type="character" w:customStyle="1" w:styleId="21">
    <w:name w:val="Заголовок №2_"/>
    <w:link w:val="210"/>
    <w:rPr>
      <w:rFonts w:ascii="Arial Narrow" w:hAnsi="Arial Narrow" w:cs="Arial Narrow"/>
      <w:i/>
      <w:iCs/>
      <w:spacing w:val="3"/>
      <w:sz w:val="36"/>
      <w:szCs w:val="36"/>
      <w:u w:val="none"/>
    </w:rPr>
  </w:style>
  <w:style w:type="character" w:customStyle="1" w:styleId="29pt">
    <w:name w:val="Заголовок №2 + 9 pt"/>
    <w:aliases w:val="Полужирный,Не курсив,Интервал 0 pt"/>
    <w:rPr>
      <w:rFonts w:ascii="Arial Narrow" w:hAnsi="Arial Narrow" w:cs="Arial Narrow"/>
      <w:b/>
      <w:bCs/>
      <w:i/>
      <w:iCs/>
      <w:spacing w:val="-4"/>
      <w:sz w:val="18"/>
      <w:szCs w:val="18"/>
      <w:u w:val="none"/>
    </w:rPr>
  </w:style>
  <w:style w:type="character" w:customStyle="1" w:styleId="22">
    <w:name w:val="Заголовок №2"/>
    <w:rPr>
      <w:rFonts w:ascii="Arial Narrow" w:hAnsi="Arial Narrow" w:cs="Arial Narrow"/>
      <w:i/>
      <w:iCs/>
      <w:spacing w:val="3"/>
      <w:sz w:val="36"/>
      <w:szCs w:val="36"/>
      <w:u w:val="single"/>
    </w:rPr>
  </w:style>
  <w:style w:type="character" w:customStyle="1" w:styleId="31">
    <w:name w:val="Основной текст (3)_"/>
    <w:link w:val="32"/>
    <w:rPr>
      <w:rFonts w:ascii="Arial Narrow" w:hAnsi="Arial Narrow" w:cs="Arial Narrow"/>
      <w:b/>
      <w:bCs/>
      <w:spacing w:val="-4"/>
      <w:sz w:val="18"/>
      <w:szCs w:val="18"/>
      <w:u w:val="none"/>
    </w:rPr>
  </w:style>
  <w:style w:type="character" w:customStyle="1" w:styleId="33">
    <w:name w:val="Заголовок №3_"/>
    <w:link w:val="34"/>
    <w:rPr>
      <w:rFonts w:ascii="Times New Roman" w:hAnsi="Times New Roman" w:cs="Times New Roman"/>
      <w:b/>
      <w:bCs/>
      <w:i/>
      <w:iCs/>
      <w:spacing w:val="-10"/>
      <w:sz w:val="36"/>
      <w:szCs w:val="36"/>
      <w:u w:val="none"/>
    </w:rPr>
  </w:style>
  <w:style w:type="character" w:customStyle="1" w:styleId="41">
    <w:name w:val="Основной текст (4)_"/>
    <w:link w:val="42"/>
    <w:rPr>
      <w:rFonts w:ascii="Arial Narrow" w:hAnsi="Arial Narrow" w:cs="Arial Narrow"/>
      <w:b/>
      <w:bCs/>
      <w:spacing w:val="2"/>
      <w:sz w:val="20"/>
      <w:szCs w:val="20"/>
      <w:u w:val="none"/>
    </w:rPr>
  </w:style>
  <w:style w:type="character" w:customStyle="1" w:styleId="5">
    <w:name w:val="Основной текст (5)_"/>
    <w:link w:val="51"/>
    <w:rPr>
      <w:rFonts w:ascii="Trebuchet MS" w:hAnsi="Trebuchet MS" w:cs="Trebuchet MS"/>
      <w:spacing w:val="-8"/>
      <w:sz w:val="13"/>
      <w:szCs w:val="13"/>
      <w:u w:val="none"/>
    </w:rPr>
  </w:style>
  <w:style w:type="character" w:customStyle="1" w:styleId="50">
    <w:name w:val="Основной текст (5)"/>
    <w:rPr>
      <w:rFonts w:ascii="Trebuchet MS" w:hAnsi="Trebuchet MS" w:cs="Trebuchet MS"/>
      <w:spacing w:val="-8"/>
      <w:sz w:val="13"/>
      <w:szCs w:val="13"/>
      <w:u w:val="single"/>
    </w:rPr>
  </w:style>
  <w:style w:type="character" w:customStyle="1" w:styleId="1">
    <w:name w:val="Заголовок №1_"/>
    <w:link w:val="10"/>
    <w:rPr>
      <w:rFonts w:ascii="Times New Roman" w:hAnsi="Times New Roman" w:cs="Times New Roman"/>
      <w:b/>
      <w:bCs/>
      <w:spacing w:val="-16"/>
      <w:sz w:val="38"/>
      <w:szCs w:val="38"/>
      <w:u w:val="none"/>
    </w:rPr>
  </w:style>
  <w:style w:type="paragraph" w:styleId="a5">
    <w:name w:val="Body Text"/>
    <w:basedOn w:val="a"/>
    <w:link w:val="a4"/>
    <w:pPr>
      <w:shd w:val="clear" w:color="auto" w:fill="FFFFFF"/>
      <w:spacing w:after="300" w:line="322" w:lineRule="exact"/>
      <w:jc w:val="both"/>
    </w:pPr>
    <w:rPr>
      <w:rFonts w:ascii="Times New Roman" w:hAnsi="Times New Roman" w:cs="Times New Roman"/>
      <w:color w:val="auto"/>
      <w:spacing w:val="5"/>
      <w:sz w:val="20"/>
      <w:szCs w:val="20"/>
      <w:lang w:val="x-none" w:eastAsia="x-none"/>
    </w:rPr>
  </w:style>
  <w:style w:type="character" w:customStyle="1" w:styleId="a8">
    <w:name w:val="Колонтитул_"/>
    <w:link w:val="a9"/>
    <w:rPr>
      <w:rFonts w:ascii="Times New Roman" w:hAnsi="Times New Roman" w:cs="Times New Roman"/>
      <w:b/>
      <w:bCs/>
      <w:spacing w:val="6"/>
      <w:u w:val="none"/>
    </w:rPr>
  </w:style>
  <w:style w:type="character" w:customStyle="1" w:styleId="23">
    <w:name w:val="Колонтитул (2)_"/>
    <w:link w:val="24"/>
    <w:rPr>
      <w:rFonts w:ascii="Times New Roman" w:hAnsi="Times New Roman" w:cs="Times New Roman"/>
      <w:spacing w:val="4"/>
      <w:u w:val="none"/>
    </w:rPr>
  </w:style>
  <w:style w:type="character" w:customStyle="1" w:styleId="52">
    <w:name w:val="Заголовок №5_"/>
    <w:link w:val="53"/>
    <w:rPr>
      <w:rFonts w:ascii="Times New Roman" w:hAnsi="Times New Roman" w:cs="Times New Roman"/>
      <w:b/>
      <w:bCs/>
      <w:spacing w:val="6"/>
      <w:u w:val="none"/>
    </w:rPr>
  </w:style>
  <w:style w:type="character" w:customStyle="1" w:styleId="6">
    <w:name w:val="Основной текст (6)_"/>
    <w:link w:val="60"/>
    <w:rPr>
      <w:rFonts w:ascii="Times New Roman" w:hAnsi="Times New Roman" w:cs="Times New Roman"/>
      <w:sz w:val="13"/>
      <w:szCs w:val="13"/>
      <w:u w:val="none"/>
    </w:rPr>
  </w:style>
  <w:style w:type="character" w:customStyle="1" w:styleId="61">
    <w:name w:val="Основной текст (6) + Курсив"/>
    <w:rPr>
      <w:rFonts w:ascii="Times New Roman" w:hAnsi="Times New Roman" w:cs="Times New Roman"/>
      <w:i/>
      <w:iCs/>
      <w:sz w:val="13"/>
      <w:szCs w:val="13"/>
      <w:u w:val="none"/>
    </w:rPr>
  </w:style>
  <w:style w:type="paragraph" w:customStyle="1" w:styleId="20">
    <w:name w:val="Основной текст (2)"/>
    <w:basedOn w:val="a"/>
    <w:link w:val="2"/>
    <w:pPr>
      <w:shd w:val="clear" w:color="auto" w:fill="FFFFFF"/>
      <w:spacing w:after="180" w:line="240" w:lineRule="atLeast"/>
      <w:jc w:val="center"/>
    </w:pPr>
    <w:rPr>
      <w:rFonts w:ascii="Times New Roman" w:hAnsi="Times New Roman" w:cs="Times New Roman"/>
      <w:b/>
      <w:bCs/>
      <w:color w:val="auto"/>
      <w:spacing w:val="6"/>
      <w:sz w:val="20"/>
      <w:szCs w:val="20"/>
      <w:lang w:val="x-none" w:eastAsia="x-none"/>
    </w:rPr>
  </w:style>
  <w:style w:type="paragraph" w:customStyle="1" w:styleId="40">
    <w:name w:val="Заголовок №4"/>
    <w:basedOn w:val="a"/>
    <w:link w:val="4"/>
    <w:pPr>
      <w:shd w:val="clear" w:color="auto" w:fill="FFFFFF"/>
      <w:spacing w:before="180" w:after="960" w:line="240" w:lineRule="atLeast"/>
      <w:jc w:val="center"/>
      <w:outlineLvl w:val="3"/>
    </w:pPr>
    <w:rPr>
      <w:rFonts w:ascii="Times New Roman" w:hAnsi="Times New Roman" w:cs="Times New Roman"/>
      <w:color w:val="auto"/>
      <w:spacing w:val="-3"/>
      <w:sz w:val="28"/>
      <w:szCs w:val="28"/>
      <w:lang w:val="x-none" w:eastAsia="x-none"/>
    </w:rPr>
  </w:style>
  <w:style w:type="paragraph" w:customStyle="1" w:styleId="a7">
    <w:name w:val="Подпись к картинке"/>
    <w:basedOn w:val="a"/>
    <w:link w:val="a6"/>
    <w:pPr>
      <w:shd w:val="clear" w:color="auto" w:fill="FFFFFF"/>
      <w:spacing w:line="216" w:lineRule="exact"/>
      <w:jc w:val="both"/>
    </w:pPr>
    <w:rPr>
      <w:rFonts w:ascii="Arial Narrow" w:hAnsi="Arial Narrow" w:cs="Times New Roman"/>
      <w:b/>
      <w:bCs/>
      <w:color w:val="auto"/>
      <w:spacing w:val="-4"/>
      <w:sz w:val="18"/>
      <w:szCs w:val="18"/>
      <w:lang w:val="x-none" w:eastAsia="x-none"/>
    </w:rPr>
  </w:style>
  <w:style w:type="paragraph" w:customStyle="1" w:styleId="210">
    <w:name w:val="Заголовок №21"/>
    <w:basedOn w:val="a"/>
    <w:link w:val="21"/>
    <w:pPr>
      <w:shd w:val="clear" w:color="auto" w:fill="FFFFFF"/>
      <w:spacing w:after="600" w:line="312" w:lineRule="exact"/>
      <w:jc w:val="both"/>
      <w:outlineLvl w:val="1"/>
    </w:pPr>
    <w:rPr>
      <w:rFonts w:ascii="Arial Narrow" w:hAnsi="Arial Narrow" w:cs="Times New Roman"/>
      <w:i/>
      <w:iCs/>
      <w:color w:val="auto"/>
      <w:spacing w:val="3"/>
      <w:sz w:val="36"/>
      <w:szCs w:val="36"/>
      <w:lang w:val="x-none" w:eastAsia="x-none"/>
    </w:rPr>
  </w:style>
  <w:style w:type="paragraph" w:customStyle="1" w:styleId="32">
    <w:name w:val="Основной текст (3)"/>
    <w:basedOn w:val="a"/>
    <w:link w:val="31"/>
    <w:pPr>
      <w:shd w:val="clear" w:color="auto" w:fill="FFFFFF"/>
      <w:spacing w:before="600" w:after="240" w:line="211" w:lineRule="exact"/>
    </w:pPr>
    <w:rPr>
      <w:rFonts w:ascii="Arial Narrow" w:hAnsi="Arial Narrow" w:cs="Times New Roman"/>
      <w:b/>
      <w:bCs/>
      <w:color w:val="auto"/>
      <w:spacing w:val="-4"/>
      <w:sz w:val="18"/>
      <w:szCs w:val="18"/>
      <w:lang w:val="x-none" w:eastAsia="x-none"/>
    </w:rPr>
  </w:style>
  <w:style w:type="paragraph" w:customStyle="1" w:styleId="34">
    <w:name w:val="Заголовок №3"/>
    <w:basedOn w:val="a"/>
    <w:link w:val="33"/>
    <w:pPr>
      <w:shd w:val="clear" w:color="auto" w:fill="FFFFFF"/>
      <w:spacing w:before="240" w:line="240" w:lineRule="atLeast"/>
      <w:jc w:val="right"/>
      <w:outlineLvl w:val="2"/>
    </w:pPr>
    <w:rPr>
      <w:rFonts w:ascii="Times New Roman" w:hAnsi="Times New Roman" w:cs="Times New Roman"/>
      <w:b/>
      <w:bCs/>
      <w:i/>
      <w:iCs/>
      <w:color w:val="auto"/>
      <w:spacing w:val="-10"/>
      <w:sz w:val="36"/>
      <w:szCs w:val="36"/>
      <w:lang w:val="x-none" w:eastAsia="x-none"/>
    </w:rPr>
  </w:style>
  <w:style w:type="paragraph" w:customStyle="1" w:styleId="42">
    <w:name w:val="Основной текст (4)"/>
    <w:basedOn w:val="a"/>
    <w:link w:val="41"/>
    <w:pPr>
      <w:shd w:val="clear" w:color="auto" w:fill="FFFFFF"/>
      <w:spacing w:after="240" w:line="269" w:lineRule="exact"/>
    </w:pPr>
    <w:rPr>
      <w:rFonts w:ascii="Arial Narrow" w:hAnsi="Arial Narrow" w:cs="Times New Roman"/>
      <w:b/>
      <w:bCs/>
      <w:color w:val="auto"/>
      <w:spacing w:val="2"/>
      <w:sz w:val="20"/>
      <w:szCs w:val="20"/>
      <w:lang w:val="x-none" w:eastAsia="x-none"/>
    </w:rPr>
  </w:style>
  <w:style w:type="paragraph" w:customStyle="1" w:styleId="51">
    <w:name w:val="Основной текст (5)1"/>
    <w:basedOn w:val="a"/>
    <w:link w:val="5"/>
    <w:pPr>
      <w:shd w:val="clear" w:color="auto" w:fill="FFFFFF"/>
      <w:spacing w:before="240" w:after="600" w:line="240" w:lineRule="atLeast"/>
      <w:jc w:val="both"/>
    </w:pPr>
    <w:rPr>
      <w:rFonts w:ascii="Trebuchet MS" w:hAnsi="Trebuchet MS" w:cs="Times New Roman"/>
      <w:color w:val="auto"/>
      <w:spacing w:val="-8"/>
      <w:sz w:val="13"/>
      <w:szCs w:val="13"/>
      <w:lang w:val="x-none" w:eastAsia="x-none"/>
    </w:rPr>
  </w:style>
  <w:style w:type="paragraph" w:customStyle="1" w:styleId="10">
    <w:name w:val="Заголовок №1"/>
    <w:basedOn w:val="a"/>
    <w:link w:val="1"/>
    <w:pPr>
      <w:shd w:val="clear" w:color="auto" w:fill="FFFFFF"/>
      <w:spacing w:before="600" w:line="317" w:lineRule="exact"/>
      <w:jc w:val="center"/>
      <w:outlineLvl w:val="0"/>
    </w:pPr>
    <w:rPr>
      <w:rFonts w:ascii="Times New Roman" w:hAnsi="Times New Roman" w:cs="Times New Roman"/>
      <w:b/>
      <w:bCs/>
      <w:color w:val="auto"/>
      <w:spacing w:val="-16"/>
      <w:sz w:val="38"/>
      <w:szCs w:val="38"/>
      <w:lang w:val="x-none" w:eastAsia="x-none"/>
    </w:rPr>
  </w:style>
  <w:style w:type="paragraph" w:customStyle="1" w:styleId="a9">
    <w:name w:val="Колонтитул"/>
    <w:basedOn w:val="a"/>
    <w:link w:val="a8"/>
    <w:pPr>
      <w:shd w:val="clear" w:color="auto" w:fill="FFFFFF"/>
      <w:spacing w:line="322" w:lineRule="exact"/>
      <w:jc w:val="right"/>
    </w:pPr>
    <w:rPr>
      <w:rFonts w:ascii="Times New Roman" w:hAnsi="Times New Roman" w:cs="Times New Roman"/>
      <w:b/>
      <w:bCs/>
      <w:color w:val="auto"/>
      <w:spacing w:val="6"/>
      <w:sz w:val="20"/>
      <w:szCs w:val="20"/>
      <w:lang w:val="x-none" w:eastAsia="x-none"/>
    </w:rPr>
  </w:style>
  <w:style w:type="paragraph" w:customStyle="1" w:styleId="24">
    <w:name w:val="Колонтитул (2)"/>
    <w:basedOn w:val="a"/>
    <w:link w:val="23"/>
    <w:pPr>
      <w:shd w:val="clear" w:color="auto" w:fill="FFFFFF"/>
      <w:spacing w:line="312" w:lineRule="exact"/>
    </w:pPr>
    <w:rPr>
      <w:rFonts w:ascii="Times New Roman" w:hAnsi="Times New Roman" w:cs="Times New Roman"/>
      <w:color w:val="auto"/>
      <w:spacing w:val="4"/>
      <w:sz w:val="20"/>
      <w:szCs w:val="20"/>
      <w:lang w:val="x-none" w:eastAsia="x-none"/>
    </w:rPr>
  </w:style>
  <w:style w:type="paragraph" w:customStyle="1" w:styleId="53">
    <w:name w:val="Заголовок №5"/>
    <w:basedOn w:val="a"/>
    <w:link w:val="52"/>
    <w:pPr>
      <w:shd w:val="clear" w:color="auto" w:fill="FFFFFF"/>
      <w:spacing w:before="300" w:after="300" w:line="322" w:lineRule="exact"/>
      <w:ind w:firstLine="700"/>
      <w:jc w:val="both"/>
      <w:outlineLvl w:val="4"/>
    </w:pPr>
    <w:rPr>
      <w:rFonts w:ascii="Times New Roman" w:hAnsi="Times New Roman" w:cs="Times New Roman"/>
      <w:b/>
      <w:bCs/>
      <w:color w:val="auto"/>
      <w:spacing w:val="6"/>
      <w:sz w:val="20"/>
      <w:szCs w:val="20"/>
      <w:lang w:val="x-none" w:eastAsia="x-none"/>
    </w:rPr>
  </w:style>
  <w:style w:type="paragraph" w:customStyle="1" w:styleId="60">
    <w:name w:val="Основной текст (6)"/>
    <w:basedOn w:val="a"/>
    <w:link w:val="6"/>
    <w:pPr>
      <w:shd w:val="clear" w:color="auto" w:fill="FFFFFF"/>
      <w:spacing w:line="240" w:lineRule="atLeast"/>
      <w:jc w:val="both"/>
    </w:pPr>
    <w:rPr>
      <w:rFonts w:ascii="Times New Roman" w:hAnsi="Times New Roman" w:cs="Times New Roman"/>
      <w:color w:val="auto"/>
      <w:sz w:val="13"/>
      <w:szCs w:val="13"/>
      <w:lang w:val="x-none" w:eastAsia="x-none"/>
    </w:rPr>
  </w:style>
  <w:style w:type="paragraph" w:styleId="aa">
    <w:name w:val="No Spacing"/>
    <w:uiPriority w:val="1"/>
    <w:qFormat/>
    <w:rsid w:val="00F76832"/>
    <w:pPr>
      <w:widowControl w:val="0"/>
    </w:pPr>
    <w:rPr>
      <w:color w:val="000000"/>
      <w:sz w:val="24"/>
      <w:szCs w:val="24"/>
    </w:rPr>
  </w:style>
  <w:style w:type="paragraph" w:styleId="ab">
    <w:name w:val="List Paragraph"/>
    <w:basedOn w:val="a"/>
    <w:uiPriority w:val="34"/>
    <w:qFormat/>
    <w:rsid w:val="001C1E12"/>
    <w:pPr>
      <w:ind w:left="708"/>
    </w:pPr>
  </w:style>
  <w:style w:type="paragraph" w:styleId="ac">
    <w:name w:val="header"/>
    <w:basedOn w:val="a"/>
    <w:link w:val="ad"/>
    <w:uiPriority w:val="99"/>
    <w:rsid w:val="008D6AD6"/>
    <w:pPr>
      <w:tabs>
        <w:tab w:val="center" w:pos="4844"/>
        <w:tab w:val="right" w:pos="9689"/>
      </w:tabs>
    </w:pPr>
    <w:rPr>
      <w:rFonts w:cs="Times New Roman"/>
    </w:rPr>
  </w:style>
  <w:style w:type="character" w:customStyle="1" w:styleId="ad">
    <w:name w:val="Верхній колонтитул Знак"/>
    <w:link w:val="ac"/>
    <w:uiPriority w:val="99"/>
    <w:rsid w:val="008D6AD6"/>
    <w:rPr>
      <w:color w:val="000000"/>
      <w:sz w:val="24"/>
      <w:szCs w:val="24"/>
      <w:lang w:val="uk-UA" w:eastAsia="uk-UA"/>
    </w:rPr>
  </w:style>
  <w:style w:type="paragraph" w:styleId="ae">
    <w:name w:val="footer"/>
    <w:basedOn w:val="a"/>
    <w:link w:val="af"/>
    <w:rsid w:val="008D6AD6"/>
    <w:pPr>
      <w:tabs>
        <w:tab w:val="center" w:pos="4844"/>
        <w:tab w:val="right" w:pos="9689"/>
      </w:tabs>
    </w:pPr>
    <w:rPr>
      <w:rFonts w:cs="Times New Roman"/>
    </w:rPr>
  </w:style>
  <w:style w:type="character" w:customStyle="1" w:styleId="af">
    <w:name w:val="Нижній колонтитул Знак"/>
    <w:link w:val="ae"/>
    <w:rsid w:val="008D6AD6"/>
    <w:rPr>
      <w:color w:val="000000"/>
      <w:sz w:val="24"/>
      <w:szCs w:val="24"/>
      <w:lang w:val="uk-UA" w:eastAsia="uk-UA"/>
    </w:rPr>
  </w:style>
  <w:style w:type="character" w:customStyle="1" w:styleId="30">
    <w:name w:val="Заголовок 3 Знак"/>
    <w:link w:val="3"/>
    <w:semiHidden/>
    <w:rsid w:val="00043760"/>
    <w:rPr>
      <w:rFonts w:ascii="Times New Roman" w:eastAsia="Times New Roman" w:hAnsi="Times New Roman" w:cs="Times New Roman"/>
      <w:b/>
      <w:bCs/>
      <w:sz w:val="28"/>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9F4A-8058-45DC-9121-4731B646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3372</Words>
  <Characters>1923</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Надія Лесів</cp:lastModifiedBy>
  <cp:revision>24</cp:revision>
  <cp:lastPrinted>2022-08-24T07:21:00Z</cp:lastPrinted>
  <dcterms:created xsi:type="dcterms:W3CDTF">2024-06-19T13:27:00Z</dcterms:created>
  <dcterms:modified xsi:type="dcterms:W3CDTF">2024-07-11T06:20:00Z</dcterms:modified>
</cp:coreProperties>
</file>