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F207F" w14:textId="2923B4E2" w:rsidR="00546AC7" w:rsidRPr="00805FA6" w:rsidRDefault="00546AC7" w:rsidP="008343AB">
      <w:pPr>
        <w:spacing w:after="0"/>
        <w:ind w:left="4320"/>
        <w:rPr>
          <w:lang w:val="ru-RU"/>
        </w:rPr>
      </w:pPr>
      <w:proofErr w:type="spellStart"/>
      <w:r w:rsidRPr="00805FA6">
        <w:rPr>
          <w:lang w:val="ru-RU"/>
        </w:rPr>
        <w:t>Додаток</w:t>
      </w:r>
      <w:proofErr w:type="spellEnd"/>
      <w:r w:rsidRPr="00805FA6">
        <w:rPr>
          <w:lang w:val="ru-RU"/>
        </w:rPr>
        <w:t xml:space="preserve"> </w:t>
      </w:r>
      <w:r w:rsidR="001815F1">
        <w:rPr>
          <w:lang w:val="ru-RU"/>
        </w:rPr>
        <w:t>15</w:t>
      </w:r>
    </w:p>
    <w:p w14:paraId="0E0E6EF3" w14:textId="77777777" w:rsidR="00546AC7" w:rsidRPr="00805FA6" w:rsidRDefault="00546AC7" w:rsidP="008343AB">
      <w:pPr>
        <w:spacing w:after="0"/>
        <w:ind w:left="4320"/>
        <w:rPr>
          <w:lang w:val="ru-RU"/>
        </w:rPr>
      </w:pPr>
      <w:r w:rsidRPr="00805FA6">
        <w:rPr>
          <w:lang w:val="ru-RU"/>
        </w:rPr>
        <w:t xml:space="preserve">до Порядку </w:t>
      </w:r>
      <w:proofErr w:type="spellStart"/>
      <w:r w:rsidRPr="00805FA6">
        <w:rPr>
          <w:lang w:val="ru-RU"/>
        </w:rPr>
        <w:t>використання</w:t>
      </w:r>
      <w:proofErr w:type="spellEnd"/>
      <w:r w:rsidRPr="00805FA6">
        <w:rPr>
          <w:lang w:val="ru-RU"/>
        </w:rPr>
        <w:t xml:space="preserve"> </w:t>
      </w:r>
      <w:proofErr w:type="spellStart"/>
      <w:r w:rsidRPr="00805FA6">
        <w:rPr>
          <w:lang w:val="ru-RU"/>
        </w:rPr>
        <w:t>кошті</w:t>
      </w:r>
      <w:proofErr w:type="gramStart"/>
      <w:r w:rsidRPr="00805FA6">
        <w:rPr>
          <w:lang w:val="ru-RU"/>
        </w:rPr>
        <w:t>в</w:t>
      </w:r>
      <w:proofErr w:type="spellEnd"/>
      <w:proofErr w:type="gramEnd"/>
      <w:r w:rsidRPr="00805FA6">
        <w:rPr>
          <w:lang w:val="ru-RU"/>
        </w:rPr>
        <w:t xml:space="preserve"> на</w:t>
      </w:r>
    </w:p>
    <w:p w14:paraId="5AC30657" w14:textId="77777777" w:rsidR="00546AC7" w:rsidRPr="00805FA6" w:rsidRDefault="00546AC7" w:rsidP="008343AB">
      <w:pPr>
        <w:spacing w:after="0"/>
        <w:ind w:left="4320"/>
        <w:rPr>
          <w:lang w:val="ru-RU"/>
        </w:rPr>
      </w:pPr>
      <w:proofErr w:type="spellStart"/>
      <w:r w:rsidRPr="00805FA6">
        <w:rPr>
          <w:lang w:val="ru-RU"/>
        </w:rPr>
        <w:t>виконання</w:t>
      </w:r>
      <w:proofErr w:type="spellEnd"/>
      <w:r w:rsidRPr="00805FA6">
        <w:rPr>
          <w:lang w:val="ru-RU"/>
        </w:rPr>
        <w:t xml:space="preserve"> </w:t>
      </w:r>
      <w:proofErr w:type="spellStart"/>
      <w:r w:rsidRPr="00805FA6">
        <w:rPr>
          <w:lang w:val="ru-RU"/>
        </w:rPr>
        <w:t>заході</w:t>
      </w:r>
      <w:proofErr w:type="gramStart"/>
      <w:r w:rsidRPr="00805FA6">
        <w:rPr>
          <w:lang w:val="ru-RU"/>
        </w:rPr>
        <w:t>в</w:t>
      </w:r>
      <w:proofErr w:type="spellEnd"/>
      <w:proofErr w:type="gramEnd"/>
      <w:r w:rsidRPr="00805FA6">
        <w:rPr>
          <w:lang w:val="ru-RU"/>
        </w:rPr>
        <w:t xml:space="preserve"> </w:t>
      </w:r>
      <w:proofErr w:type="spellStart"/>
      <w:r w:rsidRPr="00805FA6">
        <w:rPr>
          <w:lang w:val="ru-RU"/>
        </w:rPr>
        <w:t>Комплексної</w:t>
      </w:r>
      <w:proofErr w:type="spellEnd"/>
      <w:r w:rsidRPr="00805FA6">
        <w:rPr>
          <w:lang w:val="ru-RU"/>
        </w:rPr>
        <w:t xml:space="preserve"> </w:t>
      </w:r>
      <w:proofErr w:type="spellStart"/>
      <w:r w:rsidRPr="00805FA6">
        <w:rPr>
          <w:lang w:val="ru-RU"/>
        </w:rPr>
        <w:t>програми</w:t>
      </w:r>
      <w:proofErr w:type="spellEnd"/>
      <w:r w:rsidRPr="00805FA6">
        <w:rPr>
          <w:lang w:val="ru-RU"/>
        </w:rPr>
        <w:t xml:space="preserve"> </w:t>
      </w:r>
      <w:proofErr w:type="spellStart"/>
      <w:r w:rsidRPr="00805FA6">
        <w:rPr>
          <w:lang w:val="ru-RU"/>
        </w:rPr>
        <w:t>розвитку</w:t>
      </w:r>
      <w:proofErr w:type="spellEnd"/>
      <w:r w:rsidRPr="00805FA6">
        <w:rPr>
          <w:lang w:val="ru-RU"/>
        </w:rPr>
        <w:t xml:space="preserve"> </w:t>
      </w:r>
      <w:proofErr w:type="spellStart"/>
      <w:r w:rsidRPr="00805FA6">
        <w:rPr>
          <w:lang w:val="ru-RU"/>
        </w:rPr>
        <w:t>агропромислового</w:t>
      </w:r>
      <w:proofErr w:type="spellEnd"/>
      <w:r w:rsidRPr="00805FA6">
        <w:rPr>
          <w:lang w:val="ru-RU"/>
        </w:rPr>
        <w:t xml:space="preserve"> </w:t>
      </w:r>
      <w:proofErr w:type="gramStart"/>
      <w:r w:rsidRPr="00805FA6">
        <w:rPr>
          <w:lang w:val="ru-RU"/>
        </w:rPr>
        <w:t>комплексу</w:t>
      </w:r>
      <w:proofErr w:type="gramEnd"/>
      <w:r w:rsidRPr="00805FA6">
        <w:rPr>
          <w:lang w:val="ru-RU"/>
        </w:rPr>
        <w:t xml:space="preserve"> та </w:t>
      </w:r>
      <w:proofErr w:type="spellStart"/>
      <w:r w:rsidRPr="00805FA6">
        <w:rPr>
          <w:lang w:val="ru-RU"/>
        </w:rPr>
        <w:t>сільських</w:t>
      </w:r>
      <w:proofErr w:type="spellEnd"/>
      <w:r w:rsidRPr="00805FA6">
        <w:rPr>
          <w:lang w:val="ru-RU"/>
        </w:rPr>
        <w:t xml:space="preserve"> </w:t>
      </w:r>
      <w:proofErr w:type="spellStart"/>
      <w:r w:rsidRPr="00805FA6">
        <w:rPr>
          <w:lang w:val="ru-RU"/>
        </w:rPr>
        <w:t>територій</w:t>
      </w:r>
      <w:proofErr w:type="spellEnd"/>
      <w:r w:rsidRPr="00805FA6">
        <w:rPr>
          <w:lang w:val="ru-RU"/>
        </w:rPr>
        <w:t xml:space="preserve"> </w:t>
      </w:r>
      <w:proofErr w:type="spellStart"/>
      <w:r w:rsidRPr="00805FA6">
        <w:rPr>
          <w:lang w:val="ru-RU"/>
        </w:rPr>
        <w:t>Івано-Франківської</w:t>
      </w:r>
      <w:proofErr w:type="spellEnd"/>
      <w:r w:rsidRPr="00805FA6">
        <w:rPr>
          <w:lang w:val="ru-RU"/>
        </w:rPr>
        <w:t xml:space="preserve"> </w:t>
      </w:r>
      <w:proofErr w:type="spellStart"/>
      <w:r w:rsidRPr="00805FA6">
        <w:rPr>
          <w:lang w:val="ru-RU"/>
        </w:rPr>
        <w:t>області</w:t>
      </w:r>
      <w:proofErr w:type="spellEnd"/>
      <w:r w:rsidRPr="00805FA6">
        <w:rPr>
          <w:lang w:val="ru-RU"/>
        </w:rPr>
        <w:t xml:space="preserve"> на 2026–2030 роки</w:t>
      </w:r>
    </w:p>
    <w:p w14:paraId="06D71BF0" w14:textId="2F46575D" w:rsidR="00546AC7" w:rsidRPr="00805FA6" w:rsidRDefault="00546AC7" w:rsidP="008343AB">
      <w:pPr>
        <w:spacing w:after="0"/>
        <w:ind w:left="3600" w:firstLine="720"/>
        <w:rPr>
          <w:lang w:val="ru-RU"/>
        </w:rPr>
      </w:pPr>
      <w:r w:rsidRPr="00805FA6">
        <w:rPr>
          <w:lang w:val="ru-RU"/>
        </w:rPr>
        <w:t>(</w:t>
      </w:r>
      <w:proofErr w:type="spellStart"/>
      <w:r w:rsidR="00AE3A0F">
        <w:rPr>
          <w:lang w:val="ru-RU"/>
        </w:rPr>
        <w:t>другий</w:t>
      </w:r>
      <w:proofErr w:type="spellEnd"/>
      <w:r w:rsidR="00AE3A0F">
        <w:rPr>
          <w:lang w:val="ru-RU"/>
        </w:rPr>
        <w:t xml:space="preserve"> абзац пункт</w:t>
      </w:r>
      <w:r w:rsidR="001815F1">
        <w:rPr>
          <w:lang w:val="ru-RU"/>
        </w:rPr>
        <w:t>у 25</w:t>
      </w:r>
      <w:bookmarkStart w:id="0" w:name="_GoBack"/>
      <w:bookmarkEnd w:id="0"/>
      <w:r w:rsidRPr="00805FA6">
        <w:rPr>
          <w:lang w:val="ru-RU"/>
        </w:rPr>
        <w:t>)</w:t>
      </w:r>
    </w:p>
    <w:p w14:paraId="055781FC" w14:textId="77777777" w:rsidR="00546AC7" w:rsidRDefault="00546AC7" w:rsidP="008343AB">
      <w:pPr>
        <w:spacing w:after="0"/>
        <w:jc w:val="center"/>
        <w:rPr>
          <w:b/>
          <w:lang w:val="ru-RU"/>
        </w:rPr>
      </w:pPr>
    </w:p>
    <w:p w14:paraId="09225214" w14:textId="77777777" w:rsidR="00546AC7" w:rsidRPr="00805FA6" w:rsidRDefault="00546AC7" w:rsidP="008343AB">
      <w:pPr>
        <w:spacing w:after="0"/>
        <w:jc w:val="center"/>
        <w:rPr>
          <w:lang w:val="ru-RU"/>
        </w:rPr>
      </w:pPr>
      <w:r w:rsidRPr="00805FA6">
        <w:rPr>
          <w:b/>
          <w:lang w:val="ru-RU"/>
        </w:rPr>
        <w:t>ПОВІДОМЛЕННЯ</w:t>
      </w:r>
      <w:r w:rsidRPr="00805FA6">
        <w:rPr>
          <w:b/>
          <w:lang w:val="ru-RU"/>
        </w:rPr>
        <w:br/>
      </w:r>
      <w:r w:rsidRPr="00805FA6">
        <w:rPr>
          <w:lang w:val="ru-RU"/>
        </w:rPr>
        <w:t xml:space="preserve">про </w:t>
      </w:r>
      <w:proofErr w:type="spellStart"/>
      <w:r w:rsidRPr="00805FA6">
        <w:rPr>
          <w:lang w:val="ru-RU"/>
        </w:rPr>
        <w:t>залишення</w:t>
      </w:r>
      <w:proofErr w:type="spellEnd"/>
      <w:r w:rsidRPr="00805FA6">
        <w:rPr>
          <w:lang w:val="ru-RU"/>
        </w:rPr>
        <w:t xml:space="preserve"> заявки без </w:t>
      </w:r>
      <w:proofErr w:type="spellStart"/>
      <w:r w:rsidRPr="00805FA6">
        <w:rPr>
          <w:lang w:val="ru-RU"/>
        </w:rPr>
        <w:t>руху</w:t>
      </w:r>
      <w:proofErr w:type="spellEnd"/>
    </w:p>
    <w:p w14:paraId="04B37F38" w14:textId="77777777" w:rsidR="00546AC7" w:rsidRPr="00637AB8" w:rsidRDefault="00546AC7" w:rsidP="008343AB">
      <w:pPr>
        <w:spacing w:after="0"/>
        <w:jc w:val="center"/>
        <w:rPr>
          <w:sz w:val="16"/>
          <w:szCs w:val="16"/>
          <w:lang w:val="ru-RU"/>
        </w:rPr>
      </w:pPr>
      <w:r w:rsidRPr="00805FA6">
        <w:rPr>
          <w:lang w:val="ru-RU"/>
        </w:rPr>
        <w:t xml:space="preserve">№ ____ </w:t>
      </w:r>
      <w:proofErr w:type="spellStart"/>
      <w:r w:rsidRPr="00805FA6">
        <w:rPr>
          <w:lang w:val="ru-RU"/>
        </w:rPr>
        <w:t>від</w:t>
      </w:r>
      <w:proofErr w:type="spellEnd"/>
      <w:r w:rsidRPr="00805FA6">
        <w:rPr>
          <w:lang w:val="ru-RU"/>
        </w:rPr>
        <w:t xml:space="preserve"> </w:t>
      </w:r>
      <w:bookmarkStart w:id="1" w:name="_Hlk228712706"/>
      <w:r w:rsidRPr="00805FA6">
        <w:rPr>
          <w:lang w:val="ru-RU"/>
        </w:rPr>
        <w:t>«___» __________ 20__ року</w:t>
      </w:r>
      <w:r w:rsidRPr="00805FA6">
        <w:rPr>
          <w:lang w:val="ru-RU"/>
        </w:rPr>
        <w:br/>
      </w:r>
      <w:bookmarkEnd w:id="1"/>
    </w:p>
    <w:tbl>
      <w:tblPr>
        <w:tblW w:w="10646" w:type="dxa"/>
        <w:tblInd w:w="-7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1"/>
        <w:gridCol w:w="6155"/>
      </w:tblGrid>
      <w:tr w:rsidR="00546AC7" w:rsidRPr="001815F1" w14:paraId="61479BE0" w14:textId="77777777" w:rsidTr="00637AB8">
        <w:trPr>
          <w:trHeight w:val="3639"/>
        </w:trPr>
        <w:tc>
          <w:tcPr>
            <w:tcW w:w="44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326D" w14:textId="77777777" w:rsidR="00546AC7" w:rsidRDefault="00546AC7" w:rsidP="008343AB">
            <w:pPr>
              <w:spacing w:after="0"/>
              <w:rPr>
                <w:sz w:val="22"/>
              </w:rPr>
            </w:pPr>
          </w:p>
          <w:p w14:paraId="08AF6A73" w14:textId="77777777" w:rsidR="00546AC7" w:rsidRPr="000124CA" w:rsidRDefault="00546AC7" w:rsidP="008343AB">
            <w:pPr>
              <w:spacing w:after="0"/>
              <w:rPr>
                <w:szCs w:val="28"/>
              </w:rPr>
            </w:pPr>
          </w:p>
        </w:tc>
        <w:tc>
          <w:tcPr>
            <w:tcW w:w="615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937227" w14:textId="4C6CDCE4" w:rsidR="00546AC7" w:rsidRPr="001A1FFF" w:rsidRDefault="00546AC7" w:rsidP="008343AB">
            <w:pPr>
              <w:spacing w:after="0"/>
              <w:ind w:left="34"/>
              <w:rPr>
                <w:lang w:val="ru-RU"/>
              </w:rPr>
            </w:pPr>
            <w:proofErr w:type="spellStart"/>
            <w:r w:rsidRPr="00057312">
              <w:rPr>
                <w:lang w:val="ru-RU"/>
              </w:rPr>
              <w:t>Заявник</w:t>
            </w:r>
            <w:proofErr w:type="spellEnd"/>
            <w:r w:rsidRPr="00057312">
              <w:rPr>
                <w:lang w:val="ru-RU"/>
              </w:rPr>
              <w:t>:</w:t>
            </w:r>
            <w:r w:rsidRPr="001A1FFF">
              <w:rPr>
                <w:lang w:val="ru-RU"/>
              </w:rPr>
              <w:t xml:space="preserve"> _______________________________________</w:t>
            </w:r>
          </w:p>
          <w:p w14:paraId="4F8F1ABC" w14:textId="77777777" w:rsidR="00546AC7" w:rsidRPr="001A1FFF" w:rsidRDefault="00546AC7" w:rsidP="008343AB">
            <w:pPr>
              <w:spacing w:after="0"/>
              <w:ind w:left="34"/>
              <w:jc w:val="center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  <w:lang w:val="ru-RU"/>
              </w:rPr>
              <w:t xml:space="preserve">  </w:t>
            </w:r>
            <w:r w:rsidRPr="001A1FFF">
              <w:rPr>
                <w:i/>
                <w:iCs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1A1FFF">
              <w:rPr>
                <w:i/>
                <w:iCs/>
                <w:sz w:val="20"/>
                <w:szCs w:val="20"/>
                <w:lang w:val="ru-RU"/>
              </w:rPr>
              <w:t>П</w:t>
            </w:r>
            <w:proofErr w:type="gramEnd"/>
            <w:r w:rsidRPr="001A1FFF">
              <w:rPr>
                <w:i/>
                <w:iCs/>
                <w:sz w:val="20"/>
                <w:szCs w:val="20"/>
                <w:lang w:val="ru-RU"/>
              </w:rPr>
              <w:t xml:space="preserve">ІБ </w:t>
            </w:r>
            <w:proofErr w:type="spellStart"/>
            <w:r w:rsidRPr="001A1FFF">
              <w:rPr>
                <w:i/>
                <w:iCs/>
                <w:sz w:val="20"/>
                <w:szCs w:val="20"/>
                <w:lang w:val="ru-RU"/>
              </w:rPr>
              <w:t>або</w:t>
            </w:r>
            <w:proofErr w:type="spellEnd"/>
            <w:r w:rsidRPr="001A1FFF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A1FFF">
              <w:rPr>
                <w:i/>
                <w:iCs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1A1FFF">
              <w:rPr>
                <w:i/>
                <w:iCs/>
                <w:sz w:val="20"/>
                <w:szCs w:val="20"/>
                <w:lang w:val="ru-RU"/>
              </w:rPr>
              <w:t xml:space="preserve"> особи)</w:t>
            </w:r>
          </w:p>
          <w:p w14:paraId="40016C99" w14:textId="77777777" w:rsidR="00546AC7" w:rsidRPr="001A1FFF" w:rsidRDefault="00546AC7" w:rsidP="008343AB">
            <w:pPr>
              <w:spacing w:after="0"/>
              <w:ind w:left="34"/>
              <w:jc w:val="both"/>
              <w:rPr>
                <w:i/>
                <w:iCs/>
                <w:sz w:val="20"/>
                <w:szCs w:val="20"/>
                <w:lang w:val="ru-RU"/>
              </w:rPr>
            </w:pPr>
            <w:r w:rsidRPr="001A1FFF">
              <w:rPr>
                <w:i/>
                <w:iCs/>
                <w:sz w:val="20"/>
                <w:szCs w:val="20"/>
                <w:lang w:val="ru-RU"/>
              </w:rPr>
              <w:t>___________________________________________________________</w:t>
            </w:r>
          </w:p>
          <w:p w14:paraId="11AFFC4E" w14:textId="77777777" w:rsidR="00546AC7" w:rsidRPr="001A1FFF" w:rsidRDefault="00546AC7" w:rsidP="008343AB">
            <w:pPr>
              <w:spacing w:after="0"/>
              <w:ind w:left="34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1A1FFF">
              <w:rPr>
                <w:i/>
                <w:iCs/>
                <w:sz w:val="20"/>
                <w:szCs w:val="20"/>
                <w:lang w:val="ru-RU"/>
              </w:rPr>
              <w:t xml:space="preserve">(адреса </w:t>
            </w:r>
            <w:proofErr w:type="spellStart"/>
            <w:proofErr w:type="gramStart"/>
            <w:r w:rsidRPr="001A1FFF">
              <w:rPr>
                <w:i/>
                <w:iCs/>
                <w:sz w:val="20"/>
                <w:szCs w:val="20"/>
                <w:lang w:val="ru-RU"/>
              </w:rPr>
              <w:t>м</w:t>
            </w:r>
            <w:proofErr w:type="gramEnd"/>
            <w:r w:rsidRPr="001A1FFF">
              <w:rPr>
                <w:i/>
                <w:iCs/>
                <w:sz w:val="20"/>
                <w:szCs w:val="20"/>
                <w:lang w:val="ru-RU"/>
              </w:rPr>
              <w:t>ісця</w:t>
            </w:r>
            <w:proofErr w:type="spellEnd"/>
            <w:r w:rsidRPr="001A1FFF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A1FFF">
              <w:rPr>
                <w:i/>
                <w:iCs/>
                <w:sz w:val="20"/>
                <w:szCs w:val="20"/>
                <w:lang w:val="ru-RU"/>
              </w:rPr>
              <w:t>проживання</w:t>
            </w:r>
            <w:proofErr w:type="spellEnd"/>
            <w:r w:rsidRPr="001A1FFF">
              <w:rPr>
                <w:i/>
                <w:iCs/>
                <w:sz w:val="20"/>
                <w:szCs w:val="20"/>
                <w:lang w:val="ru-RU"/>
              </w:rPr>
              <w:t>/</w:t>
            </w:r>
            <w:proofErr w:type="spellStart"/>
            <w:r w:rsidRPr="001A1FFF">
              <w:rPr>
                <w:i/>
                <w:iCs/>
                <w:sz w:val="20"/>
                <w:szCs w:val="20"/>
                <w:lang w:val="ru-RU"/>
              </w:rPr>
              <w:t>перебування</w:t>
            </w:r>
            <w:proofErr w:type="spellEnd"/>
            <w:r w:rsidRPr="001A1FFF">
              <w:rPr>
                <w:i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A1FFF">
              <w:rPr>
                <w:i/>
                <w:iCs/>
                <w:sz w:val="20"/>
                <w:szCs w:val="20"/>
                <w:lang w:val="ru-RU"/>
              </w:rPr>
              <w:t>місцезнаходження</w:t>
            </w:r>
            <w:proofErr w:type="spellEnd"/>
            <w:r w:rsidRPr="001A1FFF">
              <w:rPr>
                <w:i/>
                <w:iCs/>
                <w:sz w:val="20"/>
                <w:szCs w:val="20"/>
                <w:lang w:val="ru-RU"/>
              </w:rPr>
              <w:t>)</w:t>
            </w:r>
          </w:p>
          <w:p w14:paraId="276F0432" w14:textId="77777777" w:rsidR="00546AC7" w:rsidRPr="001A1FFF" w:rsidRDefault="00546AC7" w:rsidP="008343AB">
            <w:pPr>
              <w:spacing w:after="0"/>
              <w:rPr>
                <w:i/>
                <w:iCs/>
                <w:sz w:val="20"/>
                <w:szCs w:val="20"/>
                <w:lang w:val="ru-RU"/>
              </w:rPr>
            </w:pPr>
            <w:r w:rsidRPr="001A1FFF">
              <w:rPr>
                <w:sz w:val="20"/>
                <w:szCs w:val="20"/>
                <w:lang w:val="ru-RU"/>
              </w:rPr>
              <w:t>тел</w:t>
            </w:r>
            <w:r w:rsidRPr="001A1FFF">
              <w:rPr>
                <w:i/>
                <w:iCs/>
                <w:sz w:val="20"/>
                <w:szCs w:val="20"/>
                <w:lang w:val="ru-RU"/>
              </w:rPr>
              <w:t xml:space="preserve">._________________  </w:t>
            </w:r>
            <w:r w:rsidRPr="001A1FFF">
              <w:rPr>
                <w:sz w:val="20"/>
                <w:szCs w:val="20"/>
                <w:lang w:val="ru-RU"/>
              </w:rPr>
              <w:t>ел</w:t>
            </w:r>
            <w:proofErr w:type="gramStart"/>
            <w:r w:rsidRPr="001A1FFF">
              <w:rPr>
                <w:sz w:val="20"/>
                <w:szCs w:val="20"/>
                <w:lang w:val="ru-RU"/>
              </w:rPr>
              <w:t>.</w:t>
            </w:r>
            <w:proofErr w:type="gramEnd"/>
            <w:r w:rsidRPr="001A1FF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1A1FFF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1A1FFF">
              <w:rPr>
                <w:sz w:val="20"/>
                <w:szCs w:val="20"/>
                <w:lang w:val="ru-RU"/>
              </w:rPr>
              <w:t>ошта</w:t>
            </w:r>
            <w:proofErr w:type="spellEnd"/>
            <w:r w:rsidRPr="001A1FFF">
              <w:rPr>
                <w:i/>
                <w:iCs/>
                <w:sz w:val="20"/>
                <w:szCs w:val="20"/>
                <w:lang w:val="ru-RU"/>
              </w:rPr>
              <w:t xml:space="preserve"> _____________________________ </w:t>
            </w:r>
          </w:p>
          <w:p w14:paraId="6900AD0E" w14:textId="77777777" w:rsidR="00546AC7" w:rsidRPr="001A1FFF" w:rsidRDefault="00546AC7" w:rsidP="008343AB">
            <w:pPr>
              <w:spacing w:after="0"/>
              <w:rPr>
                <w:bCs/>
                <w:lang w:val="ru-RU"/>
              </w:rPr>
            </w:pPr>
          </w:p>
          <w:p w14:paraId="59FBE972" w14:textId="77777777" w:rsidR="00546AC7" w:rsidRPr="001A1FFF" w:rsidRDefault="00546AC7" w:rsidP="008343AB">
            <w:pPr>
              <w:spacing w:after="0"/>
              <w:rPr>
                <w:bCs/>
                <w:i/>
                <w:iCs/>
                <w:lang w:val="ru-RU"/>
              </w:rPr>
            </w:pPr>
            <w:proofErr w:type="spellStart"/>
            <w:r w:rsidRPr="001A1FFF">
              <w:rPr>
                <w:bCs/>
                <w:lang w:val="ru-RU"/>
              </w:rPr>
              <w:t>Зазначений</w:t>
            </w:r>
            <w:proofErr w:type="spellEnd"/>
            <w:r w:rsidRPr="001A1FFF">
              <w:rPr>
                <w:bCs/>
                <w:lang w:val="ru-RU"/>
              </w:rPr>
              <w:t xml:space="preserve"> у </w:t>
            </w:r>
            <w:proofErr w:type="spellStart"/>
            <w:r w:rsidRPr="001A1FFF">
              <w:rPr>
                <w:bCs/>
                <w:lang w:val="ru-RU"/>
              </w:rPr>
              <w:t>заяві</w:t>
            </w:r>
            <w:proofErr w:type="spellEnd"/>
            <w:r w:rsidRPr="001A1FFF">
              <w:rPr>
                <w:bCs/>
                <w:lang w:val="ru-RU"/>
              </w:rPr>
              <w:t xml:space="preserve"> </w:t>
            </w:r>
            <w:proofErr w:type="spellStart"/>
            <w:r w:rsidRPr="001A1FFF">
              <w:rPr>
                <w:bCs/>
                <w:lang w:val="ru-RU"/>
              </w:rPr>
              <w:t>спосіб</w:t>
            </w:r>
            <w:proofErr w:type="spellEnd"/>
            <w:r w:rsidRPr="001A1FFF">
              <w:rPr>
                <w:bCs/>
                <w:lang w:val="ru-RU"/>
              </w:rPr>
              <w:t xml:space="preserve"> </w:t>
            </w:r>
            <w:proofErr w:type="spellStart"/>
            <w:r w:rsidRPr="001A1FFF">
              <w:rPr>
                <w:bCs/>
                <w:lang w:val="ru-RU"/>
              </w:rPr>
              <w:t>вручення</w:t>
            </w:r>
            <w:proofErr w:type="spellEnd"/>
            <w:r w:rsidRPr="001A1FFF">
              <w:rPr>
                <w:bCs/>
                <w:lang w:val="ru-RU"/>
              </w:rPr>
              <w:t xml:space="preserve"> (</w:t>
            </w:r>
            <w:proofErr w:type="spellStart"/>
            <w:r w:rsidRPr="001A1FFF">
              <w:rPr>
                <w:bCs/>
                <w:lang w:val="ru-RU"/>
              </w:rPr>
              <w:t>надсилання</w:t>
            </w:r>
            <w:proofErr w:type="spellEnd"/>
            <w:r w:rsidRPr="001A1FFF">
              <w:rPr>
                <w:bCs/>
                <w:lang w:val="ru-RU"/>
              </w:rPr>
              <w:t xml:space="preserve">) результату </w:t>
            </w:r>
            <w:proofErr w:type="spellStart"/>
            <w:r w:rsidRPr="001A1FFF">
              <w:rPr>
                <w:bCs/>
                <w:lang w:val="ru-RU"/>
              </w:rPr>
              <w:t>її</w:t>
            </w:r>
            <w:proofErr w:type="spellEnd"/>
            <w:r w:rsidRPr="001A1FFF">
              <w:rPr>
                <w:bCs/>
                <w:lang w:val="ru-RU"/>
              </w:rPr>
              <w:t xml:space="preserve"> </w:t>
            </w:r>
            <w:proofErr w:type="spellStart"/>
            <w:r w:rsidRPr="001A1FFF">
              <w:rPr>
                <w:bCs/>
                <w:lang w:val="ru-RU"/>
              </w:rPr>
              <w:t>розгляду</w:t>
            </w:r>
            <w:proofErr w:type="spellEnd"/>
            <w:r w:rsidRPr="001A1FFF">
              <w:rPr>
                <w:bCs/>
                <w:lang w:val="ru-RU"/>
              </w:rPr>
              <w:t xml:space="preserve">: </w:t>
            </w:r>
            <w:r w:rsidRPr="001A1FFF">
              <w:rPr>
                <w:bCs/>
                <w:i/>
                <w:iCs/>
                <w:lang w:val="ru-RU"/>
              </w:rPr>
              <w:t>__________________________________</w:t>
            </w:r>
          </w:p>
          <w:p w14:paraId="3037A1D1" w14:textId="77777777" w:rsidR="00546AC7" w:rsidRPr="001A1FFF" w:rsidRDefault="00546AC7" w:rsidP="008343AB">
            <w:pPr>
              <w:spacing w:after="0"/>
              <w:rPr>
                <w:bCs/>
                <w:lang w:val="ru-RU"/>
              </w:rPr>
            </w:pPr>
          </w:p>
        </w:tc>
      </w:tr>
    </w:tbl>
    <w:p w14:paraId="1333CF1F" w14:textId="77777777" w:rsidR="00546AC7" w:rsidRPr="00637AB8" w:rsidRDefault="00546AC7" w:rsidP="008343AB">
      <w:pPr>
        <w:spacing w:after="0"/>
        <w:jc w:val="both"/>
        <w:rPr>
          <w:sz w:val="16"/>
          <w:szCs w:val="16"/>
          <w:lang w:val="ru-RU"/>
        </w:rPr>
      </w:pPr>
    </w:p>
    <w:p w14:paraId="7519A1FD" w14:textId="2CA66187" w:rsidR="00FD57F0" w:rsidRPr="00FD57F0" w:rsidRDefault="00FD57F0" w:rsidP="00FD57F0">
      <w:pPr>
        <w:spacing w:after="0"/>
        <w:ind w:firstLine="567"/>
        <w:jc w:val="both"/>
        <w:rPr>
          <w:lang w:val="ru-RU"/>
        </w:rPr>
      </w:pPr>
      <w:proofErr w:type="spellStart"/>
      <w:r w:rsidRPr="00FD57F0">
        <w:rPr>
          <w:lang w:val="ru-RU"/>
        </w:rPr>
        <w:t>Комісія</w:t>
      </w:r>
      <w:proofErr w:type="spellEnd"/>
      <w:r w:rsidRPr="00FD57F0">
        <w:rPr>
          <w:lang w:val="ru-RU"/>
        </w:rPr>
        <w:t xml:space="preserve"> з </w:t>
      </w:r>
      <w:proofErr w:type="spellStart"/>
      <w:r w:rsidRPr="00FD57F0">
        <w:rPr>
          <w:lang w:val="ru-RU"/>
        </w:rPr>
        <w:t>питань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використання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коштів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обласного</w:t>
      </w:r>
      <w:proofErr w:type="spellEnd"/>
      <w:r w:rsidRPr="00FD57F0">
        <w:rPr>
          <w:lang w:val="ru-RU"/>
        </w:rPr>
        <w:t xml:space="preserve"> бюджету на </w:t>
      </w:r>
      <w:proofErr w:type="spellStart"/>
      <w:proofErr w:type="gramStart"/>
      <w:r w:rsidRPr="00FD57F0">
        <w:rPr>
          <w:lang w:val="ru-RU"/>
        </w:rPr>
        <w:t>п</w:t>
      </w:r>
      <w:proofErr w:type="gramEnd"/>
      <w:r w:rsidRPr="00FD57F0">
        <w:rPr>
          <w:lang w:val="ru-RU"/>
        </w:rPr>
        <w:t>ідтримку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розвитку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агропромислового</w:t>
      </w:r>
      <w:proofErr w:type="spellEnd"/>
      <w:r w:rsidRPr="00FD57F0">
        <w:rPr>
          <w:lang w:val="ru-RU"/>
        </w:rPr>
        <w:t xml:space="preserve"> комплексу та </w:t>
      </w:r>
      <w:proofErr w:type="spellStart"/>
      <w:r w:rsidRPr="00FD57F0">
        <w:rPr>
          <w:lang w:val="ru-RU"/>
        </w:rPr>
        <w:t>сільських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територій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розглянула</w:t>
      </w:r>
      <w:proofErr w:type="spellEnd"/>
      <w:r w:rsidRPr="00FD57F0">
        <w:rPr>
          <w:lang w:val="ru-RU"/>
        </w:rPr>
        <w:t xml:space="preserve"> заявку </w:t>
      </w:r>
      <w:proofErr w:type="spellStart"/>
      <w:r w:rsidRPr="00FD57F0">
        <w:rPr>
          <w:lang w:val="ru-RU"/>
        </w:rPr>
        <w:t>від</w:t>
      </w:r>
      <w:proofErr w:type="spellEnd"/>
      <w:r w:rsidRPr="00FD57F0">
        <w:rPr>
          <w:lang w:val="ru-RU"/>
        </w:rPr>
        <w:t xml:space="preserve"> «___» __________ 20__ року № ____ та </w:t>
      </w:r>
      <w:proofErr w:type="spellStart"/>
      <w:r w:rsidRPr="00FD57F0">
        <w:rPr>
          <w:lang w:val="ru-RU"/>
        </w:rPr>
        <w:t>документи</w:t>
      </w:r>
      <w:proofErr w:type="spellEnd"/>
      <w:r w:rsidRPr="00FD57F0">
        <w:rPr>
          <w:lang w:val="ru-RU"/>
        </w:rPr>
        <w:t xml:space="preserve">, </w:t>
      </w:r>
      <w:bookmarkStart w:id="2" w:name="_Hlk228713246"/>
      <w:proofErr w:type="spellStart"/>
      <w:r w:rsidRPr="00FD57F0">
        <w:rPr>
          <w:lang w:val="ru-RU"/>
        </w:rPr>
        <w:t>подані</w:t>
      </w:r>
      <w:proofErr w:type="spellEnd"/>
      <w:r w:rsidRPr="00FD57F0">
        <w:rPr>
          <w:lang w:val="ru-RU"/>
        </w:rPr>
        <w:t xml:space="preserve"> разом </w:t>
      </w:r>
      <w:proofErr w:type="spellStart"/>
      <w:r w:rsidRPr="00FD57F0">
        <w:rPr>
          <w:lang w:val="ru-RU"/>
        </w:rPr>
        <w:t>із</w:t>
      </w:r>
      <w:proofErr w:type="spellEnd"/>
      <w:r w:rsidRPr="00FD57F0">
        <w:rPr>
          <w:lang w:val="ru-RU"/>
        </w:rPr>
        <w:t xml:space="preserve"> нею</w:t>
      </w:r>
      <w:bookmarkEnd w:id="2"/>
      <w:r w:rsidRPr="00FD57F0">
        <w:rPr>
          <w:lang w:val="ru-RU"/>
        </w:rPr>
        <w:t xml:space="preserve">, </w:t>
      </w:r>
      <w:proofErr w:type="spellStart"/>
      <w:r w:rsidRPr="00FD57F0">
        <w:rPr>
          <w:lang w:val="ru-RU"/>
        </w:rPr>
        <w:t>щодо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участі</w:t>
      </w:r>
      <w:proofErr w:type="spellEnd"/>
      <w:r w:rsidRPr="00FD57F0">
        <w:rPr>
          <w:lang w:val="ru-RU"/>
        </w:rPr>
        <w:t xml:space="preserve"> у </w:t>
      </w:r>
      <w:proofErr w:type="spellStart"/>
      <w:r w:rsidRPr="00FD57F0">
        <w:rPr>
          <w:lang w:val="ru-RU"/>
        </w:rPr>
        <w:t>заході</w:t>
      </w:r>
      <w:proofErr w:type="spellEnd"/>
      <w:r w:rsidRPr="00FD57F0">
        <w:rPr>
          <w:lang w:val="ru-RU"/>
        </w:rPr>
        <w:t xml:space="preserve"> ______________________________________________.</w:t>
      </w:r>
    </w:p>
    <w:p w14:paraId="73687007" w14:textId="083CD390" w:rsidR="00FD57F0" w:rsidRPr="00FD57F0" w:rsidRDefault="00FD57F0" w:rsidP="00FD57F0">
      <w:pPr>
        <w:spacing w:after="0"/>
        <w:ind w:firstLine="567"/>
        <w:jc w:val="both"/>
        <w:rPr>
          <w:lang w:val="ru-RU"/>
        </w:rPr>
      </w:pPr>
      <w:proofErr w:type="spellStart"/>
      <w:r w:rsidRPr="00FD57F0">
        <w:rPr>
          <w:lang w:val="ru-RU"/>
        </w:rPr>
        <w:t>Повідомляємо</w:t>
      </w:r>
      <w:proofErr w:type="spellEnd"/>
      <w:r w:rsidRPr="00FD57F0">
        <w:rPr>
          <w:lang w:val="ru-RU"/>
        </w:rPr>
        <w:t xml:space="preserve">, </w:t>
      </w:r>
      <w:proofErr w:type="spellStart"/>
      <w:r w:rsidRPr="00FD57F0">
        <w:rPr>
          <w:lang w:val="ru-RU"/>
        </w:rPr>
        <w:t>що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зазначена</w:t>
      </w:r>
      <w:proofErr w:type="spellEnd"/>
      <w:r w:rsidRPr="00FD57F0">
        <w:rPr>
          <w:lang w:val="ru-RU"/>
        </w:rPr>
        <w:t xml:space="preserve"> заявка</w:t>
      </w:r>
      <w:r w:rsidR="00A46A05">
        <w:rPr>
          <w:lang w:val="ru-RU"/>
        </w:rPr>
        <w:t xml:space="preserve"> та/</w:t>
      </w:r>
      <w:proofErr w:type="spellStart"/>
      <w:r w:rsidR="00A46A05">
        <w:rPr>
          <w:lang w:val="ru-RU"/>
        </w:rPr>
        <w:t>або</w:t>
      </w:r>
      <w:proofErr w:type="spellEnd"/>
      <w:r w:rsidR="00A46A05">
        <w:rPr>
          <w:lang w:val="ru-RU"/>
        </w:rPr>
        <w:t xml:space="preserve"> </w:t>
      </w:r>
      <w:proofErr w:type="spellStart"/>
      <w:r w:rsidR="00A46A05">
        <w:rPr>
          <w:lang w:val="ru-RU"/>
        </w:rPr>
        <w:t>документи</w:t>
      </w:r>
      <w:proofErr w:type="spellEnd"/>
      <w:r w:rsidRPr="00FD57F0">
        <w:rPr>
          <w:lang w:val="ru-RU"/>
        </w:rPr>
        <w:t xml:space="preserve"> </w:t>
      </w:r>
      <w:proofErr w:type="spellStart"/>
      <w:proofErr w:type="gramStart"/>
      <w:r w:rsidR="00A46A05" w:rsidRPr="00A46A05">
        <w:rPr>
          <w:lang w:val="ru-RU"/>
        </w:rPr>
        <w:t>подан</w:t>
      </w:r>
      <w:proofErr w:type="gramEnd"/>
      <w:r w:rsidR="00A46A05" w:rsidRPr="00A46A05">
        <w:rPr>
          <w:lang w:val="ru-RU"/>
        </w:rPr>
        <w:t>і</w:t>
      </w:r>
      <w:proofErr w:type="spellEnd"/>
      <w:r w:rsidR="00A46A05" w:rsidRPr="00A46A05">
        <w:rPr>
          <w:lang w:val="ru-RU"/>
        </w:rPr>
        <w:t xml:space="preserve"> разом </w:t>
      </w:r>
      <w:proofErr w:type="spellStart"/>
      <w:r w:rsidR="00A46A05" w:rsidRPr="00A46A05">
        <w:rPr>
          <w:lang w:val="ru-RU"/>
        </w:rPr>
        <w:t>із</w:t>
      </w:r>
      <w:proofErr w:type="spellEnd"/>
      <w:r w:rsidR="00A46A05" w:rsidRPr="00A46A05">
        <w:rPr>
          <w:lang w:val="ru-RU"/>
        </w:rPr>
        <w:t xml:space="preserve"> нею </w:t>
      </w:r>
      <w:r w:rsidR="00A46A05">
        <w:rPr>
          <w:lang w:val="ru-RU"/>
        </w:rPr>
        <w:t xml:space="preserve">не </w:t>
      </w:r>
      <w:proofErr w:type="spellStart"/>
      <w:r w:rsidR="00A46A05">
        <w:rPr>
          <w:lang w:val="ru-RU"/>
        </w:rPr>
        <w:t>відповідають</w:t>
      </w:r>
      <w:proofErr w:type="spellEnd"/>
      <w:r w:rsidR="00A46A05">
        <w:rPr>
          <w:lang w:val="ru-RU"/>
        </w:rPr>
        <w:t xml:space="preserve"> </w:t>
      </w:r>
      <w:proofErr w:type="spellStart"/>
      <w:r w:rsidR="00A46A05">
        <w:rPr>
          <w:lang w:val="ru-RU"/>
        </w:rPr>
        <w:t>вимогам</w:t>
      </w:r>
      <w:proofErr w:type="spellEnd"/>
      <w:r w:rsidRPr="00FD57F0">
        <w:rPr>
          <w:lang w:val="ru-RU"/>
        </w:rPr>
        <w:t xml:space="preserve"> Порядку  та </w:t>
      </w:r>
      <w:proofErr w:type="spellStart"/>
      <w:r w:rsidRPr="00FD57F0">
        <w:rPr>
          <w:lang w:val="ru-RU"/>
        </w:rPr>
        <w:t>потребу</w:t>
      </w:r>
      <w:r w:rsidR="00A46A05">
        <w:rPr>
          <w:lang w:val="ru-RU"/>
        </w:rPr>
        <w:t>ють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доопрацювання</w:t>
      </w:r>
      <w:proofErr w:type="spellEnd"/>
      <w:r w:rsidRPr="00FD57F0">
        <w:rPr>
          <w:lang w:val="ru-RU"/>
        </w:rPr>
        <w:t>.</w:t>
      </w:r>
    </w:p>
    <w:p w14:paraId="089EA5F9" w14:textId="0B306675" w:rsidR="00FD57F0" w:rsidRPr="00FD57F0" w:rsidRDefault="00FD57F0" w:rsidP="00FD57F0">
      <w:pPr>
        <w:spacing w:after="0"/>
        <w:ind w:firstLine="567"/>
        <w:jc w:val="both"/>
        <w:rPr>
          <w:lang w:val="ru-RU"/>
        </w:rPr>
      </w:pPr>
      <w:proofErr w:type="spellStart"/>
      <w:r w:rsidRPr="00FD57F0">
        <w:rPr>
          <w:lang w:val="ru-RU"/>
        </w:rPr>
        <w:t>Відповідно</w:t>
      </w:r>
      <w:proofErr w:type="spellEnd"/>
      <w:r w:rsidRPr="00FD57F0">
        <w:rPr>
          <w:lang w:val="ru-RU"/>
        </w:rPr>
        <w:t xml:space="preserve"> </w:t>
      </w:r>
      <w:proofErr w:type="gramStart"/>
      <w:r w:rsidRPr="00FD57F0">
        <w:rPr>
          <w:lang w:val="ru-RU"/>
        </w:rPr>
        <w:t>до</w:t>
      </w:r>
      <w:proofErr w:type="gramEnd"/>
      <w:r w:rsidRPr="00FD57F0">
        <w:rPr>
          <w:lang w:val="ru-RU"/>
        </w:rPr>
        <w:t xml:space="preserve"> </w:t>
      </w:r>
      <w:proofErr w:type="gramStart"/>
      <w:r w:rsidRPr="00FD57F0">
        <w:rPr>
          <w:lang w:val="ru-RU"/>
        </w:rPr>
        <w:t>пункту</w:t>
      </w:r>
      <w:proofErr w:type="gramEnd"/>
      <w:r w:rsidRPr="00FD57F0">
        <w:rPr>
          <w:lang w:val="ru-RU"/>
        </w:rPr>
        <w:t xml:space="preserve"> </w:t>
      </w:r>
      <w:r w:rsidR="00A46A05">
        <w:rPr>
          <w:lang w:val="ru-RU"/>
        </w:rPr>
        <w:t>2</w:t>
      </w:r>
      <w:r w:rsidRPr="00FD57F0">
        <w:rPr>
          <w:lang w:val="ru-RU"/>
        </w:rPr>
        <w:t xml:space="preserve">3 Порядку заявку </w:t>
      </w:r>
      <w:proofErr w:type="spellStart"/>
      <w:r w:rsidRPr="00FD57F0">
        <w:rPr>
          <w:lang w:val="ru-RU"/>
        </w:rPr>
        <w:t>залишено</w:t>
      </w:r>
      <w:proofErr w:type="spellEnd"/>
      <w:r w:rsidRPr="00FD57F0">
        <w:rPr>
          <w:lang w:val="ru-RU"/>
        </w:rPr>
        <w:t xml:space="preserve"> без </w:t>
      </w:r>
      <w:proofErr w:type="spellStart"/>
      <w:r w:rsidRPr="00FD57F0">
        <w:rPr>
          <w:lang w:val="ru-RU"/>
        </w:rPr>
        <w:t>руху</w:t>
      </w:r>
      <w:proofErr w:type="spellEnd"/>
      <w:r w:rsidRPr="00FD57F0">
        <w:rPr>
          <w:lang w:val="ru-RU"/>
        </w:rPr>
        <w:t>.</w:t>
      </w:r>
    </w:p>
    <w:p w14:paraId="5FABBAD9" w14:textId="7A61BE67" w:rsidR="00FD57F0" w:rsidRPr="00FD57F0" w:rsidRDefault="00FD57F0" w:rsidP="00FD57F0">
      <w:pPr>
        <w:spacing w:after="0"/>
        <w:ind w:firstLine="567"/>
        <w:rPr>
          <w:lang w:val="ru-RU"/>
        </w:rPr>
      </w:pPr>
      <w:proofErr w:type="spellStart"/>
      <w:r w:rsidRPr="00FD57F0">
        <w:rPr>
          <w:lang w:val="ru-RU"/>
        </w:rPr>
        <w:t>Недоліки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поданої</w:t>
      </w:r>
      <w:proofErr w:type="spellEnd"/>
      <w:r>
        <w:rPr>
          <w:lang w:val="ru-RU"/>
        </w:rPr>
        <w:t xml:space="preserve"> </w:t>
      </w:r>
      <w:r w:rsidRPr="00FD57F0">
        <w:rPr>
          <w:lang w:val="ru-RU"/>
        </w:rPr>
        <w:t>заявки</w:t>
      </w:r>
      <w:r>
        <w:rPr>
          <w:lang w:val="ru-RU"/>
        </w:rPr>
        <w:t>:</w:t>
      </w:r>
      <w:r w:rsidRPr="00FD57F0">
        <w:rPr>
          <w:lang w:val="ru-RU"/>
        </w:rPr>
        <w:t>__________</w:t>
      </w:r>
      <w:r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2C019B" w14:textId="77777777" w:rsidR="00FD57F0" w:rsidRPr="00FD57F0" w:rsidRDefault="00FD57F0" w:rsidP="00FD57F0">
      <w:pPr>
        <w:spacing w:after="0"/>
        <w:ind w:firstLine="567"/>
        <w:jc w:val="both"/>
        <w:rPr>
          <w:lang w:val="ru-RU"/>
        </w:rPr>
      </w:pPr>
      <w:proofErr w:type="spellStart"/>
      <w:r w:rsidRPr="00FD57F0">
        <w:rPr>
          <w:lang w:val="ru-RU"/>
        </w:rPr>
        <w:t>Спосіб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усунення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недоліків</w:t>
      </w:r>
      <w:proofErr w:type="spellEnd"/>
      <w:r w:rsidRPr="00FD57F0">
        <w:rPr>
          <w:lang w:val="ru-RU"/>
        </w:rPr>
        <w:t>:</w:t>
      </w:r>
    </w:p>
    <w:p w14:paraId="47F72518" w14:textId="75EFDC95" w:rsidR="00FD57F0" w:rsidRPr="00FD57F0" w:rsidRDefault="00FD57F0" w:rsidP="00C859A5">
      <w:pPr>
        <w:spacing w:after="0"/>
        <w:ind w:firstLine="567"/>
        <w:jc w:val="both"/>
        <w:rPr>
          <w:lang w:val="ru-RU"/>
        </w:rPr>
      </w:pPr>
      <w:proofErr w:type="spellStart"/>
      <w:r w:rsidRPr="00FD57F0">
        <w:rPr>
          <w:lang w:val="ru-RU"/>
        </w:rPr>
        <w:lastRenderedPageBreak/>
        <w:t>Пропонуємо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усунути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зазначені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вище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недоліки</w:t>
      </w:r>
      <w:proofErr w:type="spellEnd"/>
      <w:r w:rsidRPr="00FD57F0">
        <w:rPr>
          <w:lang w:val="ru-RU"/>
        </w:rPr>
        <w:t xml:space="preserve"> шляхом </w:t>
      </w:r>
      <w:proofErr w:type="spellStart"/>
      <w:r w:rsidRPr="00FD57F0">
        <w:rPr>
          <w:lang w:val="ru-RU"/>
        </w:rPr>
        <w:t>подання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необхідних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документі</w:t>
      </w:r>
      <w:proofErr w:type="gramStart"/>
      <w:r w:rsidRPr="00FD57F0">
        <w:rPr>
          <w:lang w:val="ru-RU"/>
        </w:rPr>
        <w:t>в</w:t>
      </w:r>
      <w:proofErr w:type="spellEnd"/>
      <w:proofErr w:type="gramEnd"/>
      <w:r w:rsidRPr="00FD57F0">
        <w:rPr>
          <w:lang w:val="ru-RU"/>
        </w:rPr>
        <w:t xml:space="preserve"> </w:t>
      </w:r>
      <w:proofErr w:type="gramStart"/>
      <w:r w:rsidRPr="00FD57F0">
        <w:rPr>
          <w:lang w:val="ru-RU"/>
        </w:rPr>
        <w:t>через</w:t>
      </w:r>
      <w:proofErr w:type="gramEnd"/>
      <w:r w:rsidRPr="00FD57F0">
        <w:rPr>
          <w:lang w:val="ru-RU"/>
        </w:rPr>
        <w:t xml:space="preserve"> секретаря </w:t>
      </w:r>
      <w:proofErr w:type="spellStart"/>
      <w:r w:rsidRPr="00FD57F0">
        <w:rPr>
          <w:lang w:val="ru-RU"/>
        </w:rPr>
        <w:t>Комісії</w:t>
      </w:r>
      <w:proofErr w:type="spellEnd"/>
      <w:r w:rsidR="00C859A5">
        <w:rPr>
          <w:lang w:val="ru-RU"/>
        </w:rPr>
        <w:t xml:space="preserve">: </w:t>
      </w:r>
      <w:proofErr w:type="spellStart"/>
      <w:r w:rsidRPr="00FD57F0">
        <w:rPr>
          <w:lang w:val="ru-RU"/>
        </w:rPr>
        <w:t>особисто</w:t>
      </w:r>
      <w:proofErr w:type="spellEnd"/>
      <w:r w:rsidRPr="00FD57F0">
        <w:rPr>
          <w:lang w:val="ru-RU"/>
        </w:rPr>
        <w:t xml:space="preserve"> </w:t>
      </w:r>
      <w:proofErr w:type="spellStart"/>
      <w:r>
        <w:rPr>
          <w:lang w:val="ru-RU"/>
        </w:rPr>
        <w:t>або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поштою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рекомендованим</w:t>
      </w:r>
      <w:proofErr w:type="spellEnd"/>
      <w:r w:rsidRPr="00FD57F0">
        <w:rPr>
          <w:lang w:val="ru-RU"/>
        </w:rPr>
        <w:t xml:space="preserve"> листом </w:t>
      </w:r>
      <w:r>
        <w:rPr>
          <w:lang w:val="ru-RU"/>
        </w:rPr>
        <w:t>з</w:t>
      </w:r>
      <w:r w:rsidRPr="00FD57F0">
        <w:rPr>
          <w:lang w:val="ru-RU"/>
        </w:rPr>
        <w:t xml:space="preserve">а адресою: 76015, м. </w:t>
      </w:r>
      <w:proofErr w:type="spellStart"/>
      <w:r w:rsidRPr="00FD57F0">
        <w:rPr>
          <w:lang w:val="ru-RU"/>
        </w:rPr>
        <w:t>Івано-Франківськ</w:t>
      </w:r>
      <w:proofErr w:type="spellEnd"/>
      <w:r w:rsidRPr="00FD57F0">
        <w:rPr>
          <w:lang w:val="ru-RU"/>
        </w:rPr>
        <w:t xml:space="preserve">, </w:t>
      </w:r>
      <w:proofErr w:type="spellStart"/>
      <w:r w:rsidRPr="00FD57F0">
        <w:rPr>
          <w:lang w:val="ru-RU"/>
        </w:rPr>
        <w:t>вул</w:t>
      </w:r>
      <w:proofErr w:type="spellEnd"/>
      <w:r w:rsidRPr="00FD57F0">
        <w:rPr>
          <w:lang w:val="ru-RU"/>
        </w:rPr>
        <w:t xml:space="preserve">. </w:t>
      </w:r>
      <w:proofErr w:type="spellStart"/>
      <w:r w:rsidRPr="00FD57F0">
        <w:rPr>
          <w:lang w:val="ru-RU"/>
        </w:rPr>
        <w:t>Грушевського</w:t>
      </w:r>
      <w:proofErr w:type="spellEnd"/>
      <w:r w:rsidRPr="00FD57F0">
        <w:rPr>
          <w:lang w:val="ru-RU"/>
        </w:rPr>
        <w:t>, 21</w:t>
      </w:r>
      <w:r>
        <w:rPr>
          <w:lang w:val="ru-RU"/>
        </w:rPr>
        <w:t xml:space="preserve">, код ЄДРПОУ: 33645091 в </w:t>
      </w:r>
      <w:proofErr w:type="spellStart"/>
      <w:r>
        <w:rPr>
          <w:lang w:val="ru-RU"/>
        </w:rPr>
        <w:t>термін</w:t>
      </w:r>
      <w:proofErr w:type="spellEnd"/>
      <w:r>
        <w:rPr>
          <w:lang w:val="ru-RU"/>
        </w:rPr>
        <w:t xml:space="preserve"> до </w:t>
      </w:r>
      <w:r w:rsidRPr="00FD57F0">
        <w:rPr>
          <w:lang w:val="ru-RU"/>
        </w:rPr>
        <w:t>«___» __________ 20__ року</w:t>
      </w:r>
      <w:r>
        <w:rPr>
          <w:lang w:val="ru-RU"/>
        </w:rPr>
        <w:t>.</w:t>
      </w:r>
    </w:p>
    <w:p w14:paraId="52F495F7" w14:textId="097C3DED" w:rsidR="00546AC7" w:rsidRPr="00D76084" w:rsidRDefault="00FD57F0" w:rsidP="00FD57F0">
      <w:pPr>
        <w:spacing w:after="0"/>
        <w:ind w:firstLine="567"/>
        <w:jc w:val="both"/>
        <w:rPr>
          <w:szCs w:val="28"/>
          <w:lang w:val="ru-RU"/>
        </w:rPr>
      </w:pPr>
      <w:r w:rsidRPr="00FD57F0">
        <w:rPr>
          <w:lang w:val="ru-RU"/>
        </w:rPr>
        <w:t xml:space="preserve">У </w:t>
      </w:r>
      <w:proofErr w:type="spellStart"/>
      <w:r w:rsidRPr="00FD57F0">
        <w:rPr>
          <w:lang w:val="ru-RU"/>
        </w:rPr>
        <w:t>разі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усунення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виявлених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недолі</w:t>
      </w:r>
      <w:proofErr w:type="gramStart"/>
      <w:r w:rsidRPr="00FD57F0">
        <w:rPr>
          <w:lang w:val="ru-RU"/>
        </w:rPr>
        <w:t>к</w:t>
      </w:r>
      <w:proofErr w:type="gramEnd"/>
      <w:r w:rsidRPr="00FD57F0">
        <w:rPr>
          <w:lang w:val="ru-RU"/>
        </w:rPr>
        <w:t>ів</w:t>
      </w:r>
      <w:proofErr w:type="spellEnd"/>
      <w:r w:rsidRPr="00FD57F0">
        <w:rPr>
          <w:lang w:val="ru-RU"/>
        </w:rPr>
        <w:t xml:space="preserve"> у </w:t>
      </w:r>
      <w:proofErr w:type="spellStart"/>
      <w:r w:rsidRPr="00FD57F0">
        <w:rPr>
          <w:lang w:val="ru-RU"/>
        </w:rPr>
        <w:t>встановлений</w:t>
      </w:r>
      <w:proofErr w:type="spellEnd"/>
      <w:r w:rsidRPr="00FD57F0">
        <w:rPr>
          <w:lang w:val="ru-RU"/>
        </w:rPr>
        <w:t xml:space="preserve"> строк заявка </w:t>
      </w:r>
      <w:proofErr w:type="spellStart"/>
      <w:r w:rsidRPr="00FD57F0">
        <w:rPr>
          <w:lang w:val="ru-RU"/>
        </w:rPr>
        <w:t>вважається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поданою</w:t>
      </w:r>
      <w:proofErr w:type="spellEnd"/>
      <w:r w:rsidRPr="00FD57F0">
        <w:rPr>
          <w:lang w:val="ru-RU"/>
        </w:rPr>
        <w:t xml:space="preserve"> в день </w:t>
      </w:r>
      <w:proofErr w:type="spellStart"/>
      <w:r w:rsidRPr="00FD57F0">
        <w:rPr>
          <w:lang w:val="ru-RU"/>
        </w:rPr>
        <w:t>її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первинного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подання</w:t>
      </w:r>
      <w:proofErr w:type="spellEnd"/>
      <w:r w:rsidRPr="00FD57F0">
        <w:rPr>
          <w:lang w:val="ru-RU"/>
        </w:rPr>
        <w:t xml:space="preserve">. При </w:t>
      </w:r>
      <w:proofErr w:type="spellStart"/>
      <w:r w:rsidRPr="00FD57F0">
        <w:rPr>
          <w:lang w:val="ru-RU"/>
        </w:rPr>
        <w:t>цьому</w:t>
      </w:r>
      <w:proofErr w:type="spellEnd"/>
      <w:r w:rsidRPr="00FD57F0">
        <w:rPr>
          <w:lang w:val="ru-RU"/>
        </w:rPr>
        <w:t xml:space="preserve"> строк </w:t>
      </w:r>
      <w:proofErr w:type="spellStart"/>
      <w:r w:rsidRPr="00FD57F0">
        <w:rPr>
          <w:lang w:val="ru-RU"/>
        </w:rPr>
        <w:t>розгляду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справи</w:t>
      </w:r>
      <w:proofErr w:type="spell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продовжується</w:t>
      </w:r>
      <w:proofErr w:type="spellEnd"/>
      <w:r w:rsidRPr="00FD57F0">
        <w:rPr>
          <w:lang w:val="ru-RU"/>
        </w:rPr>
        <w:t xml:space="preserve"> </w:t>
      </w:r>
      <w:proofErr w:type="gramStart"/>
      <w:r w:rsidRPr="00FD57F0">
        <w:rPr>
          <w:lang w:val="ru-RU"/>
        </w:rPr>
        <w:t>на</w:t>
      </w:r>
      <w:proofErr w:type="gramEnd"/>
      <w:r w:rsidRPr="00FD57F0">
        <w:rPr>
          <w:lang w:val="ru-RU"/>
        </w:rPr>
        <w:t xml:space="preserve"> </w:t>
      </w:r>
      <w:proofErr w:type="gramStart"/>
      <w:r w:rsidRPr="00FD57F0">
        <w:rPr>
          <w:lang w:val="ru-RU"/>
        </w:rPr>
        <w:t>строк</w:t>
      </w:r>
      <w:proofErr w:type="gramEnd"/>
      <w:r w:rsidRPr="00FD57F0">
        <w:rPr>
          <w:lang w:val="ru-RU"/>
        </w:rPr>
        <w:t xml:space="preserve"> </w:t>
      </w:r>
      <w:proofErr w:type="spellStart"/>
      <w:r w:rsidRPr="00FD57F0">
        <w:rPr>
          <w:lang w:val="ru-RU"/>
        </w:rPr>
        <w:t>залишення</w:t>
      </w:r>
      <w:proofErr w:type="spellEnd"/>
      <w:r w:rsidRPr="00FD57F0">
        <w:rPr>
          <w:lang w:val="ru-RU"/>
        </w:rPr>
        <w:t xml:space="preserve"> заявки без руху.</w:t>
      </w:r>
      <w:r w:rsidR="00546AC7" w:rsidRPr="00D76084">
        <w:rPr>
          <w:szCs w:val="28"/>
          <w:lang w:val="ru-RU"/>
        </w:rPr>
        <w:t xml:space="preserve"> </w:t>
      </w:r>
    </w:p>
    <w:p w14:paraId="44DDF8C4" w14:textId="2EB5DA6A" w:rsidR="00546AC7" w:rsidRPr="00D76084" w:rsidRDefault="00546AC7" w:rsidP="008343AB">
      <w:pPr>
        <w:spacing w:after="0"/>
        <w:ind w:firstLine="567"/>
        <w:jc w:val="both"/>
        <w:rPr>
          <w:iCs/>
          <w:szCs w:val="28"/>
          <w:lang w:val="ru-RU"/>
        </w:rPr>
      </w:pPr>
      <w:r w:rsidRPr="00D76084">
        <w:rPr>
          <w:iCs/>
          <w:szCs w:val="28"/>
          <w:lang w:val="ru-RU"/>
        </w:rPr>
        <w:t xml:space="preserve">Дане </w:t>
      </w:r>
      <w:proofErr w:type="spellStart"/>
      <w:proofErr w:type="gramStart"/>
      <w:r w:rsidRPr="00D76084">
        <w:rPr>
          <w:iCs/>
          <w:szCs w:val="28"/>
          <w:lang w:val="ru-RU"/>
        </w:rPr>
        <w:t>р</w:t>
      </w:r>
      <w:proofErr w:type="gramEnd"/>
      <w:r w:rsidRPr="00D76084">
        <w:rPr>
          <w:iCs/>
          <w:szCs w:val="28"/>
          <w:lang w:val="ru-RU"/>
        </w:rPr>
        <w:t>ішення</w:t>
      </w:r>
      <w:proofErr w:type="spellEnd"/>
      <w:r w:rsidRPr="00D76084">
        <w:rPr>
          <w:iCs/>
          <w:szCs w:val="28"/>
          <w:lang w:val="ru-RU"/>
        </w:rPr>
        <w:t xml:space="preserve"> </w:t>
      </w:r>
      <w:proofErr w:type="spellStart"/>
      <w:r w:rsidRPr="00D76084">
        <w:rPr>
          <w:iCs/>
          <w:szCs w:val="28"/>
          <w:lang w:val="ru-RU"/>
        </w:rPr>
        <w:t>може</w:t>
      </w:r>
      <w:proofErr w:type="spellEnd"/>
      <w:r w:rsidRPr="00D76084">
        <w:rPr>
          <w:iCs/>
          <w:szCs w:val="28"/>
          <w:lang w:val="ru-RU"/>
        </w:rPr>
        <w:t xml:space="preserve"> бути </w:t>
      </w:r>
      <w:proofErr w:type="spellStart"/>
      <w:r w:rsidRPr="00D76084">
        <w:rPr>
          <w:iCs/>
          <w:szCs w:val="28"/>
          <w:lang w:val="ru-RU"/>
        </w:rPr>
        <w:t>оскаржено</w:t>
      </w:r>
      <w:proofErr w:type="spellEnd"/>
      <w:r w:rsidRPr="00D76084">
        <w:rPr>
          <w:iCs/>
          <w:szCs w:val="28"/>
          <w:lang w:val="ru-RU"/>
        </w:rPr>
        <w:t xml:space="preserve"> в судовому порядку </w:t>
      </w:r>
      <w:proofErr w:type="spellStart"/>
      <w:r w:rsidR="00FD57F0">
        <w:rPr>
          <w:iCs/>
          <w:szCs w:val="28"/>
          <w:lang w:val="ru-RU"/>
        </w:rPr>
        <w:t>відповідно</w:t>
      </w:r>
      <w:proofErr w:type="spellEnd"/>
      <w:r w:rsidR="00FD57F0">
        <w:rPr>
          <w:iCs/>
          <w:szCs w:val="28"/>
          <w:lang w:val="ru-RU"/>
        </w:rPr>
        <w:t xml:space="preserve"> до чинного </w:t>
      </w:r>
      <w:proofErr w:type="spellStart"/>
      <w:r w:rsidR="00FD57F0">
        <w:rPr>
          <w:iCs/>
          <w:szCs w:val="28"/>
          <w:lang w:val="ru-RU"/>
        </w:rPr>
        <w:t>законодавства</w:t>
      </w:r>
      <w:proofErr w:type="spellEnd"/>
      <w:r w:rsidR="00FD57F0">
        <w:rPr>
          <w:iCs/>
          <w:szCs w:val="28"/>
          <w:lang w:val="ru-RU"/>
        </w:rPr>
        <w:t xml:space="preserve"> </w:t>
      </w:r>
      <w:proofErr w:type="spellStart"/>
      <w:r w:rsidR="00FD57F0">
        <w:rPr>
          <w:iCs/>
          <w:szCs w:val="28"/>
          <w:lang w:val="ru-RU"/>
        </w:rPr>
        <w:t>України</w:t>
      </w:r>
      <w:proofErr w:type="spellEnd"/>
      <w:r w:rsidRPr="00D76084">
        <w:rPr>
          <w:iCs/>
          <w:szCs w:val="28"/>
          <w:lang w:val="ru-RU"/>
        </w:rPr>
        <w:t>.</w:t>
      </w:r>
    </w:p>
    <w:p w14:paraId="129D6281" w14:textId="77777777" w:rsidR="00546AC7" w:rsidRPr="00D76084" w:rsidRDefault="00546AC7" w:rsidP="008343AB">
      <w:pPr>
        <w:spacing w:after="0"/>
        <w:ind w:firstLine="567"/>
        <w:jc w:val="both"/>
        <w:rPr>
          <w:szCs w:val="28"/>
          <w:lang w:val="ru-RU"/>
        </w:rPr>
      </w:pPr>
    </w:p>
    <w:p w14:paraId="59CFA45F" w14:textId="77777777" w:rsidR="00057312" w:rsidRDefault="00057312" w:rsidP="00FD57F0">
      <w:pPr>
        <w:spacing w:after="0" w:line="240" w:lineRule="auto"/>
        <w:rPr>
          <w:rFonts w:eastAsia="MS Mincho"/>
          <w:lang w:val="ru-RU"/>
        </w:rPr>
      </w:pPr>
    </w:p>
    <w:p w14:paraId="2F3CC189" w14:textId="772AC239" w:rsidR="00057312" w:rsidRDefault="00FD57F0" w:rsidP="00FD57F0">
      <w:pPr>
        <w:spacing w:after="0" w:line="240" w:lineRule="auto"/>
        <w:rPr>
          <w:rFonts w:eastAsia="MS Mincho"/>
          <w:lang w:val="ru-RU"/>
        </w:rPr>
      </w:pPr>
      <w:r w:rsidRPr="00FD57F0">
        <w:rPr>
          <w:rFonts w:eastAsia="MS Mincho"/>
          <w:lang w:val="ru-RU"/>
        </w:rPr>
        <w:t xml:space="preserve">Голова </w:t>
      </w:r>
      <w:proofErr w:type="spellStart"/>
      <w:r w:rsidRPr="00FD57F0">
        <w:rPr>
          <w:rFonts w:eastAsia="MS Mincho"/>
          <w:lang w:val="ru-RU"/>
        </w:rPr>
        <w:t>Комісії</w:t>
      </w:r>
      <w:proofErr w:type="spellEnd"/>
      <w:r w:rsidRPr="00FD57F0">
        <w:rPr>
          <w:rFonts w:eastAsia="MS Mincho"/>
          <w:lang w:val="ru-RU"/>
        </w:rPr>
        <w:t xml:space="preserve"> _______________________    _______________________</w:t>
      </w:r>
      <w:r w:rsidRPr="00FD57F0">
        <w:rPr>
          <w:rFonts w:eastAsia="MS Mincho"/>
          <w:lang w:val="ru-RU"/>
        </w:rPr>
        <w:br/>
        <w:t xml:space="preserve">                                       (</w:t>
      </w:r>
      <w:proofErr w:type="spellStart"/>
      <w:proofErr w:type="gramStart"/>
      <w:r w:rsidRPr="00FD57F0">
        <w:rPr>
          <w:rFonts w:eastAsia="MS Mincho"/>
          <w:lang w:val="ru-RU"/>
        </w:rPr>
        <w:t>п</w:t>
      </w:r>
      <w:proofErr w:type="gramEnd"/>
      <w:r w:rsidRPr="00FD57F0">
        <w:rPr>
          <w:rFonts w:eastAsia="MS Mincho"/>
          <w:lang w:val="ru-RU"/>
        </w:rPr>
        <w:t>ідпис</w:t>
      </w:r>
      <w:proofErr w:type="spellEnd"/>
      <w:r w:rsidRPr="00FD57F0">
        <w:rPr>
          <w:rFonts w:eastAsia="MS Mincho"/>
          <w:lang w:val="ru-RU"/>
        </w:rPr>
        <w:t xml:space="preserve">)                 </w:t>
      </w:r>
      <w:r w:rsidR="00057312">
        <w:rPr>
          <w:rFonts w:eastAsia="MS Mincho"/>
          <w:lang w:val="ru-RU"/>
        </w:rPr>
        <w:t xml:space="preserve">      </w:t>
      </w:r>
      <w:r w:rsidRPr="00FD57F0">
        <w:rPr>
          <w:rFonts w:eastAsia="MS Mincho"/>
          <w:lang w:val="ru-RU"/>
        </w:rPr>
        <w:t xml:space="preserve"> (</w:t>
      </w:r>
      <w:proofErr w:type="spellStart"/>
      <w:r w:rsidRPr="00FD57F0">
        <w:rPr>
          <w:rFonts w:eastAsia="MS Mincho"/>
          <w:lang w:val="ru-RU"/>
        </w:rPr>
        <w:t>Власне</w:t>
      </w:r>
      <w:proofErr w:type="spellEnd"/>
      <w:r w:rsidRPr="00FD57F0">
        <w:rPr>
          <w:rFonts w:eastAsia="MS Mincho"/>
          <w:lang w:val="ru-RU"/>
        </w:rPr>
        <w:t xml:space="preserve"> </w:t>
      </w:r>
      <w:proofErr w:type="spellStart"/>
      <w:r w:rsidRPr="00FD57F0">
        <w:rPr>
          <w:rFonts w:eastAsia="MS Mincho"/>
          <w:lang w:val="ru-RU"/>
        </w:rPr>
        <w:t>ім’я</w:t>
      </w:r>
      <w:proofErr w:type="spellEnd"/>
      <w:r w:rsidRPr="00FD57F0">
        <w:rPr>
          <w:rFonts w:eastAsia="MS Mincho"/>
          <w:lang w:val="ru-RU"/>
        </w:rPr>
        <w:t xml:space="preserve"> ПРІЗВИЩЕ)</w:t>
      </w:r>
      <w:r w:rsidRPr="00FD57F0">
        <w:rPr>
          <w:rFonts w:eastAsia="MS Mincho"/>
          <w:lang w:val="ru-RU"/>
        </w:rPr>
        <w:br/>
      </w:r>
    </w:p>
    <w:p w14:paraId="064F63D7" w14:textId="77777777" w:rsidR="00C859A5" w:rsidRDefault="00C859A5" w:rsidP="00FD57F0">
      <w:pPr>
        <w:spacing w:after="0" w:line="240" w:lineRule="auto"/>
        <w:rPr>
          <w:rFonts w:eastAsia="MS Mincho"/>
          <w:lang w:val="ru-RU"/>
        </w:rPr>
      </w:pPr>
    </w:p>
    <w:p w14:paraId="6AC3C26B" w14:textId="0DEE340C" w:rsidR="00FD57F0" w:rsidRPr="00FD57F0" w:rsidRDefault="00FD57F0" w:rsidP="00FD57F0">
      <w:pPr>
        <w:spacing w:after="0" w:line="240" w:lineRule="auto"/>
        <w:rPr>
          <w:rFonts w:eastAsia="MS Mincho"/>
          <w:lang w:val="ru-RU"/>
        </w:rPr>
      </w:pPr>
      <w:proofErr w:type="spellStart"/>
      <w:r w:rsidRPr="00FD57F0">
        <w:rPr>
          <w:rFonts w:eastAsia="MS Mincho"/>
          <w:lang w:val="ru-RU"/>
        </w:rPr>
        <w:t>Секретар</w:t>
      </w:r>
      <w:proofErr w:type="spellEnd"/>
      <w:r w:rsidRPr="00FD57F0">
        <w:rPr>
          <w:rFonts w:eastAsia="MS Mincho"/>
          <w:lang w:val="ru-RU"/>
        </w:rPr>
        <w:t xml:space="preserve"> </w:t>
      </w:r>
      <w:proofErr w:type="spellStart"/>
      <w:r w:rsidRPr="00FD57F0">
        <w:rPr>
          <w:rFonts w:eastAsia="MS Mincho"/>
          <w:lang w:val="ru-RU"/>
        </w:rPr>
        <w:t>Комісії</w:t>
      </w:r>
      <w:proofErr w:type="spellEnd"/>
      <w:r w:rsidRPr="00FD57F0">
        <w:rPr>
          <w:rFonts w:eastAsia="MS Mincho"/>
          <w:lang w:val="ru-RU"/>
        </w:rPr>
        <w:t xml:space="preserve"> _____________________    _______________________</w:t>
      </w:r>
      <w:r w:rsidRPr="00FD57F0">
        <w:rPr>
          <w:rFonts w:eastAsia="MS Mincho"/>
          <w:lang w:val="ru-RU"/>
        </w:rPr>
        <w:br/>
        <w:t xml:space="preserve">                                       (</w:t>
      </w:r>
      <w:proofErr w:type="spellStart"/>
      <w:proofErr w:type="gramStart"/>
      <w:r w:rsidRPr="00FD57F0">
        <w:rPr>
          <w:rFonts w:eastAsia="MS Mincho"/>
          <w:lang w:val="ru-RU"/>
        </w:rPr>
        <w:t>п</w:t>
      </w:r>
      <w:proofErr w:type="gramEnd"/>
      <w:r w:rsidRPr="00FD57F0">
        <w:rPr>
          <w:rFonts w:eastAsia="MS Mincho"/>
          <w:lang w:val="ru-RU"/>
        </w:rPr>
        <w:t>ідпис</w:t>
      </w:r>
      <w:proofErr w:type="spellEnd"/>
      <w:r w:rsidRPr="00FD57F0">
        <w:rPr>
          <w:rFonts w:eastAsia="MS Mincho"/>
          <w:lang w:val="ru-RU"/>
        </w:rPr>
        <w:t xml:space="preserve">)           </w:t>
      </w:r>
      <w:r w:rsidR="00057312">
        <w:rPr>
          <w:rFonts w:eastAsia="MS Mincho"/>
          <w:lang w:val="ru-RU"/>
        </w:rPr>
        <w:t xml:space="preserve">      </w:t>
      </w:r>
      <w:r w:rsidRPr="00FD57F0">
        <w:rPr>
          <w:rFonts w:eastAsia="MS Mincho"/>
          <w:lang w:val="ru-RU"/>
        </w:rPr>
        <w:t xml:space="preserve">       (</w:t>
      </w:r>
      <w:proofErr w:type="spellStart"/>
      <w:r w:rsidRPr="00FD57F0">
        <w:rPr>
          <w:rFonts w:eastAsia="MS Mincho"/>
          <w:lang w:val="ru-RU"/>
        </w:rPr>
        <w:t>Власне</w:t>
      </w:r>
      <w:proofErr w:type="spellEnd"/>
      <w:r w:rsidRPr="00FD57F0">
        <w:rPr>
          <w:rFonts w:eastAsia="MS Mincho"/>
          <w:lang w:val="ru-RU"/>
        </w:rPr>
        <w:t xml:space="preserve"> </w:t>
      </w:r>
      <w:proofErr w:type="spellStart"/>
      <w:r w:rsidRPr="00FD57F0">
        <w:rPr>
          <w:rFonts w:eastAsia="MS Mincho"/>
          <w:lang w:val="ru-RU"/>
        </w:rPr>
        <w:t>ім’я</w:t>
      </w:r>
      <w:proofErr w:type="spellEnd"/>
      <w:r w:rsidRPr="00FD57F0">
        <w:rPr>
          <w:rFonts w:eastAsia="MS Mincho"/>
          <w:lang w:val="ru-RU"/>
        </w:rPr>
        <w:t xml:space="preserve"> ПРІЗВИЩЕ)</w:t>
      </w:r>
    </w:p>
    <w:p w14:paraId="55A2EAA7" w14:textId="77777777" w:rsidR="00546AC7" w:rsidRPr="00FD57F0" w:rsidRDefault="00546AC7" w:rsidP="00637AB8">
      <w:pPr>
        <w:rPr>
          <w:sz w:val="22"/>
          <w:szCs w:val="20"/>
          <w:lang w:val="ru-RU"/>
        </w:rPr>
      </w:pPr>
    </w:p>
    <w:sectPr w:rsidR="00546AC7" w:rsidRPr="00FD57F0" w:rsidSect="00637AB8">
      <w:pgSz w:w="12240" w:h="15840"/>
      <w:pgMar w:top="89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D0691" w14:textId="77777777" w:rsidR="003A419C" w:rsidRDefault="003A419C">
      <w:r>
        <w:separator/>
      </w:r>
    </w:p>
  </w:endnote>
  <w:endnote w:type="continuationSeparator" w:id="0">
    <w:p w14:paraId="569CC61A" w14:textId="77777777" w:rsidR="003A419C" w:rsidRDefault="003A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0057A" w14:textId="77777777" w:rsidR="003A419C" w:rsidRDefault="003A419C">
      <w:r>
        <w:separator/>
      </w:r>
    </w:p>
  </w:footnote>
  <w:footnote w:type="continuationSeparator" w:id="0">
    <w:p w14:paraId="1604E45E" w14:textId="77777777" w:rsidR="003A419C" w:rsidRDefault="003A4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D609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6623C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4C42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680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EAFDEC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D36552"/>
    <w:multiLevelType w:val="hybridMultilevel"/>
    <w:tmpl w:val="8E70F960"/>
    <w:lvl w:ilvl="0" w:tplc="C80AC162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 w:hint="default"/>
        <w:b/>
        <w:sz w:val="24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2"/>
  </w:num>
  <w:num w:numId="13">
    <w:abstractNumId w:val="9"/>
  </w:num>
  <w:num w:numId="14">
    <w:abstractNumId w:val="7"/>
  </w:num>
  <w:num w:numId="15">
    <w:abstractNumId w:val="6"/>
  </w:num>
  <w:num w:numId="16">
    <w:abstractNumId w:val="8"/>
  </w:num>
  <w:num w:numId="17">
    <w:abstractNumId w:val="3"/>
  </w:num>
  <w:num w:numId="18">
    <w:abstractNumId w:val="2"/>
  </w:num>
  <w:num w:numId="19">
    <w:abstractNumId w:val="9"/>
  </w:num>
  <w:num w:numId="20">
    <w:abstractNumId w:val="7"/>
  </w:num>
  <w:num w:numId="21">
    <w:abstractNumId w:val="6"/>
  </w:num>
  <w:num w:numId="22">
    <w:abstractNumId w:val="8"/>
  </w:num>
  <w:num w:numId="23">
    <w:abstractNumId w:val="3"/>
  </w:num>
  <w:num w:numId="24">
    <w:abstractNumId w:val="2"/>
  </w:num>
  <w:num w:numId="25">
    <w:abstractNumId w:val="9"/>
  </w:num>
  <w:num w:numId="26">
    <w:abstractNumId w:val="7"/>
  </w:num>
  <w:num w:numId="27">
    <w:abstractNumId w:val="6"/>
  </w:num>
  <w:num w:numId="28">
    <w:abstractNumId w:val="8"/>
  </w:num>
  <w:num w:numId="29">
    <w:abstractNumId w:val="3"/>
  </w:num>
  <w:num w:numId="30">
    <w:abstractNumId w:val="2"/>
  </w:num>
  <w:num w:numId="31">
    <w:abstractNumId w:val="9"/>
  </w:num>
  <w:num w:numId="32">
    <w:abstractNumId w:val="7"/>
  </w:num>
  <w:num w:numId="33">
    <w:abstractNumId w:val="6"/>
  </w:num>
  <w:num w:numId="34">
    <w:abstractNumId w:val="8"/>
  </w:num>
  <w:num w:numId="35">
    <w:abstractNumId w:val="3"/>
  </w:num>
  <w:num w:numId="36">
    <w:abstractNumId w:val="2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4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7328"/>
    <w:rsid w:val="000124CA"/>
    <w:rsid w:val="00034616"/>
    <w:rsid w:val="00057312"/>
    <w:rsid w:val="0006063C"/>
    <w:rsid w:val="00087622"/>
    <w:rsid w:val="00125EA0"/>
    <w:rsid w:val="0015074B"/>
    <w:rsid w:val="001815F1"/>
    <w:rsid w:val="001A1FFF"/>
    <w:rsid w:val="0029639D"/>
    <w:rsid w:val="00320DF6"/>
    <w:rsid w:val="00326F90"/>
    <w:rsid w:val="003A419C"/>
    <w:rsid w:val="003C1AC5"/>
    <w:rsid w:val="003F6603"/>
    <w:rsid w:val="00437631"/>
    <w:rsid w:val="0052094D"/>
    <w:rsid w:val="00546AC7"/>
    <w:rsid w:val="005950C8"/>
    <w:rsid w:val="00637AB8"/>
    <w:rsid w:val="00696BE1"/>
    <w:rsid w:val="00805FA6"/>
    <w:rsid w:val="008343AB"/>
    <w:rsid w:val="008D5697"/>
    <w:rsid w:val="00923333"/>
    <w:rsid w:val="00980AAD"/>
    <w:rsid w:val="00A46A05"/>
    <w:rsid w:val="00AA1D8D"/>
    <w:rsid w:val="00AB7118"/>
    <w:rsid w:val="00AE3A0F"/>
    <w:rsid w:val="00B47730"/>
    <w:rsid w:val="00B708FC"/>
    <w:rsid w:val="00C859A5"/>
    <w:rsid w:val="00CB0664"/>
    <w:rsid w:val="00CC048D"/>
    <w:rsid w:val="00CD270A"/>
    <w:rsid w:val="00D76084"/>
    <w:rsid w:val="00DF0F42"/>
    <w:rsid w:val="00ED746D"/>
    <w:rsid w:val="00F90088"/>
    <w:rsid w:val="00FC693F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98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 w:semiHidden="0" w:unhideWhenUsed="0"/>
    <w:lsdException w:name="Table Web 3" w:locked="1" w:semiHidden="0" w:unhideWhenUsed="0"/>
    <w:lsdException w:name="Balloon Text" w:locked="1"/>
    <w:lsdException w:name="Table Grid" w:semiHidden="0" w:uiPriority="0" w:unhideWhenUsed="0"/>
    <w:lsdException w:name="Table Theme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FC693F"/>
    <w:pPr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9"/>
    <w:qFormat/>
    <w:rsid w:val="00FC693F"/>
    <w:pPr>
      <w:keepNext/>
      <w:keepLines/>
      <w:spacing w:before="480" w:after="0"/>
      <w:outlineLvl w:val="0"/>
    </w:pPr>
    <w:rPr>
      <w:rFonts w:ascii="Calibri" w:eastAsia="MS Gothi" w:hAnsi="Calibri"/>
      <w:b/>
      <w:bCs/>
      <w:color w:val="365F91"/>
      <w:szCs w:val="28"/>
    </w:rPr>
  </w:style>
  <w:style w:type="paragraph" w:styleId="21">
    <w:name w:val="heading 2"/>
    <w:basedOn w:val="a1"/>
    <w:next w:val="a1"/>
    <w:link w:val="22"/>
    <w:uiPriority w:val="99"/>
    <w:qFormat/>
    <w:rsid w:val="00FC693F"/>
    <w:pPr>
      <w:keepNext/>
      <w:keepLines/>
      <w:spacing w:before="200" w:after="0"/>
      <w:outlineLvl w:val="1"/>
    </w:pPr>
    <w:rPr>
      <w:rFonts w:ascii="Calibri" w:eastAsia="MS Gothi" w:hAnsi="Calibri"/>
      <w:b/>
      <w:bCs/>
      <w:color w:val="4F81BD"/>
      <w:sz w:val="26"/>
      <w:szCs w:val="26"/>
    </w:rPr>
  </w:style>
  <w:style w:type="paragraph" w:styleId="30">
    <w:name w:val="heading 3"/>
    <w:basedOn w:val="a1"/>
    <w:next w:val="a1"/>
    <w:link w:val="31"/>
    <w:uiPriority w:val="99"/>
    <w:qFormat/>
    <w:rsid w:val="00FC693F"/>
    <w:pPr>
      <w:keepNext/>
      <w:keepLines/>
      <w:spacing w:before="200" w:after="0"/>
      <w:outlineLvl w:val="2"/>
    </w:pPr>
    <w:rPr>
      <w:rFonts w:ascii="Calibri" w:eastAsia="MS Gothi" w:hAnsi="Calibri"/>
      <w:b/>
      <w:bCs/>
      <w:color w:val="4F81BD"/>
    </w:rPr>
  </w:style>
  <w:style w:type="paragraph" w:styleId="4">
    <w:name w:val="heading 4"/>
    <w:basedOn w:val="a1"/>
    <w:next w:val="a1"/>
    <w:link w:val="40"/>
    <w:uiPriority w:val="99"/>
    <w:qFormat/>
    <w:rsid w:val="00FC693F"/>
    <w:pPr>
      <w:keepNext/>
      <w:keepLines/>
      <w:spacing w:before="200" w:after="0"/>
      <w:outlineLvl w:val="3"/>
    </w:pPr>
    <w:rPr>
      <w:rFonts w:ascii="Calibri" w:eastAsia="MS Gothi" w:hAnsi="Calibri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9"/>
    <w:qFormat/>
    <w:rsid w:val="00FC693F"/>
    <w:pPr>
      <w:keepNext/>
      <w:keepLines/>
      <w:spacing w:before="200" w:after="0"/>
      <w:outlineLvl w:val="4"/>
    </w:pPr>
    <w:rPr>
      <w:rFonts w:ascii="Calibri" w:eastAsia="MS Gothi" w:hAnsi="Calibri"/>
      <w:color w:val="243F60"/>
    </w:rPr>
  </w:style>
  <w:style w:type="paragraph" w:styleId="6">
    <w:name w:val="heading 6"/>
    <w:basedOn w:val="a1"/>
    <w:next w:val="a1"/>
    <w:link w:val="60"/>
    <w:uiPriority w:val="99"/>
    <w:qFormat/>
    <w:rsid w:val="00FC693F"/>
    <w:pPr>
      <w:keepNext/>
      <w:keepLines/>
      <w:spacing w:before="200" w:after="0"/>
      <w:outlineLvl w:val="5"/>
    </w:pPr>
    <w:rPr>
      <w:rFonts w:ascii="Calibri" w:eastAsia="MS Gothi" w:hAnsi="Calibri"/>
      <w:i/>
      <w:iCs/>
      <w:color w:val="243F60"/>
    </w:rPr>
  </w:style>
  <w:style w:type="paragraph" w:styleId="7">
    <w:name w:val="heading 7"/>
    <w:basedOn w:val="a1"/>
    <w:next w:val="a1"/>
    <w:link w:val="70"/>
    <w:uiPriority w:val="99"/>
    <w:qFormat/>
    <w:rsid w:val="00FC693F"/>
    <w:pPr>
      <w:keepNext/>
      <w:keepLines/>
      <w:spacing w:before="200" w:after="0"/>
      <w:outlineLvl w:val="6"/>
    </w:pPr>
    <w:rPr>
      <w:rFonts w:ascii="Calibri" w:eastAsia="MS Gothi" w:hAnsi="Calibri"/>
      <w:i/>
      <w:iCs/>
      <w:color w:val="404040"/>
    </w:rPr>
  </w:style>
  <w:style w:type="paragraph" w:styleId="8">
    <w:name w:val="heading 8"/>
    <w:basedOn w:val="a1"/>
    <w:next w:val="a1"/>
    <w:link w:val="80"/>
    <w:uiPriority w:val="99"/>
    <w:qFormat/>
    <w:rsid w:val="00FC693F"/>
    <w:pPr>
      <w:keepNext/>
      <w:keepLines/>
      <w:spacing w:before="200" w:after="0"/>
      <w:outlineLvl w:val="7"/>
    </w:pPr>
    <w:rPr>
      <w:rFonts w:ascii="Calibri" w:eastAsia="MS Gothi" w:hAnsi="Calibri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FC693F"/>
    <w:pPr>
      <w:keepNext/>
      <w:keepLines/>
      <w:spacing w:before="200" w:after="0"/>
      <w:outlineLvl w:val="8"/>
    </w:pPr>
    <w:rPr>
      <w:rFonts w:ascii="Calibri" w:eastAsia="MS Gothi" w:hAnsi="Calibri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693F"/>
    <w:rPr>
      <w:rFonts w:ascii="Calibri" w:eastAsia="MS Gothi" w:hAnsi="Calibri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link w:val="21"/>
    <w:uiPriority w:val="99"/>
    <w:locked/>
    <w:rsid w:val="00FC693F"/>
    <w:rPr>
      <w:rFonts w:ascii="Calibri" w:eastAsia="MS Gothi" w:hAnsi="Calibri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link w:val="30"/>
    <w:uiPriority w:val="99"/>
    <w:locked/>
    <w:rsid w:val="00FC693F"/>
    <w:rPr>
      <w:rFonts w:ascii="Calibri" w:eastAsia="MS Gothi" w:hAnsi="Calibri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FC693F"/>
    <w:rPr>
      <w:rFonts w:ascii="Calibri" w:eastAsia="MS Gothi" w:hAnsi="Calibri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FC693F"/>
    <w:rPr>
      <w:rFonts w:ascii="Calibri" w:eastAsia="MS Gothi" w:hAnsi="Calibri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FC693F"/>
    <w:rPr>
      <w:rFonts w:ascii="Calibri" w:eastAsia="MS Gothi" w:hAnsi="Calibri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FC693F"/>
    <w:rPr>
      <w:rFonts w:ascii="Calibri" w:eastAsia="MS Gothi" w:hAnsi="Calibri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FC693F"/>
    <w:rPr>
      <w:rFonts w:ascii="Calibri" w:eastAsia="MS Gothi" w:hAnsi="Calibri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C693F"/>
    <w:rPr>
      <w:rFonts w:ascii="Calibri" w:eastAsia="MS Gothi" w:hAnsi="Calibri" w:cs="Times New Roman"/>
      <w:i/>
      <w:iCs/>
      <w:color w:val="404040"/>
      <w:sz w:val="20"/>
      <w:szCs w:val="20"/>
    </w:rPr>
  </w:style>
  <w:style w:type="paragraph" w:styleId="a5">
    <w:name w:val="header"/>
    <w:basedOn w:val="a1"/>
    <w:link w:val="a6"/>
    <w:uiPriority w:val="99"/>
    <w:rsid w:val="00437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437631"/>
    <w:rPr>
      <w:rFonts w:cs="Times New Roman"/>
    </w:rPr>
  </w:style>
  <w:style w:type="paragraph" w:styleId="a7">
    <w:name w:val="footer"/>
    <w:basedOn w:val="a1"/>
    <w:link w:val="a8"/>
    <w:uiPriority w:val="99"/>
    <w:rsid w:val="00437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437631"/>
    <w:rPr>
      <w:rFonts w:cs="Times New Roman"/>
    </w:rPr>
  </w:style>
  <w:style w:type="paragraph" w:styleId="a9">
    <w:name w:val="No Spacing"/>
    <w:uiPriority w:val="99"/>
    <w:qFormat/>
    <w:rsid w:val="00FC693F"/>
    <w:rPr>
      <w:sz w:val="22"/>
      <w:szCs w:val="22"/>
      <w:lang w:val="en-US" w:eastAsia="en-US"/>
    </w:rPr>
  </w:style>
  <w:style w:type="paragraph" w:styleId="aa">
    <w:name w:val="Title"/>
    <w:basedOn w:val="a1"/>
    <w:next w:val="a1"/>
    <w:link w:val="ab"/>
    <w:uiPriority w:val="99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" w:hAnsi="Calibri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99"/>
    <w:locked/>
    <w:rsid w:val="00FC693F"/>
    <w:rPr>
      <w:rFonts w:ascii="Calibri" w:eastAsia="MS Gothi" w:hAnsi="Calibri" w:cs="Times New Roman"/>
      <w:color w:val="17365D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99"/>
    <w:qFormat/>
    <w:rsid w:val="00FC693F"/>
    <w:pPr>
      <w:numPr>
        <w:ilvl w:val="1"/>
      </w:numPr>
    </w:pPr>
    <w:rPr>
      <w:rFonts w:ascii="Calibri" w:eastAsia="MS Gothi" w:hAnsi="Calibri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FC693F"/>
    <w:rPr>
      <w:rFonts w:ascii="Calibri" w:eastAsia="MS Gothi" w:hAnsi="Calibri" w:cs="Times New Roman"/>
      <w:i/>
      <w:iCs/>
      <w:color w:val="4F81BD"/>
      <w:spacing w:val="15"/>
      <w:sz w:val="24"/>
      <w:szCs w:val="24"/>
    </w:rPr>
  </w:style>
  <w:style w:type="paragraph" w:styleId="ae">
    <w:name w:val="List Paragraph"/>
    <w:basedOn w:val="a1"/>
    <w:uiPriority w:val="99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rsid w:val="00AA1D8D"/>
    <w:pPr>
      <w:spacing w:after="120"/>
    </w:pPr>
  </w:style>
  <w:style w:type="character" w:customStyle="1" w:styleId="af0">
    <w:name w:val="Основной текст Знак"/>
    <w:link w:val="af"/>
    <w:uiPriority w:val="99"/>
    <w:locked/>
    <w:rsid w:val="00AA1D8D"/>
    <w:rPr>
      <w:rFonts w:cs="Times New Roman"/>
    </w:rPr>
  </w:style>
  <w:style w:type="paragraph" w:styleId="23">
    <w:name w:val="Body Text 2"/>
    <w:basedOn w:val="a1"/>
    <w:link w:val="24"/>
    <w:uiPriority w:val="99"/>
    <w:rsid w:val="00AA1D8D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AA1D8D"/>
    <w:rPr>
      <w:rFonts w:cs="Times New Roman"/>
    </w:rPr>
  </w:style>
  <w:style w:type="paragraph" w:styleId="32">
    <w:name w:val="Body Text 3"/>
    <w:basedOn w:val="a1"/>
    <w:link w:val="33"/>
    <w:uiPriority w:val="99"/>
    <w:rsid w:val="00AA1D8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AA1D8D"/>
    <w:rPr>
      <w:rFonts w:cs="Times New Roman"/>
      <w:sz w:val="16"/>
      <w:szCs w:val="16"/>
    </w:rPr>
  </w:style>
  <w:style w:type="paragraph" w:styleId="af1">
    <w:name w:val="List"/>
    <w:basedOn w:val="a1"/>
    <w:uiPriority w:val="99"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rsid w:val="00326F90"/>
    <w:pPr>
      <w:ind w:left="720" w:hanging="360"/>
      <w:contextualSpacing/>
    </w:pPr>
  </w:style>
  <w:style w:type="paragraph" w:styleId="34">
    <w:name w:val="List 3"/>
    <w:basedOn w:val="a1"/>
    <w:uiPriority w:val="99"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rsid w:val="00326F90"/>
    <w:pPr>
      <w:numPr>
        <w:numId w:val="7"/>
      </w:numPr>
      <w:contextualSpacing/>
    </w:pPr>
  </w:style>
  <w:style w:type="paragraph" w:styleId="20">
    <w:name w:val="List Bullet 2"/>
    <w:basedOn w:val="a1"/>
    <w:uiPriority w:val="99"/>
    <w:rsid w:val="00326F90"/>
    <w:pPr>
      <w:numPr>
        <w:numId w:val="8"/>
      </w:numPr>
      <w:contextualSpacing/>
    </w:pPr>
  </w:style>
  <w:style w:type="paragraph" w:styleId="3">
    <w:name w:val="List Bullet 3"/>
    <w:basedOn w:val="a1"/>
    <w:uiPriority w:val="99"/>
    <w:rsid w:val="00326F90"/>
    <w:pPr>
      <w:numPr>
        <w:numId w:val="9"/>
      </w:numPr>
      <w:contextualSpacing/>
    </w:pPr>
  </w:style>
  <w:style w:type="paragraph" w:styleId="a">
    <w:name w:val="List Number"/>
    <w:basedOn w:val="a1"/>
    <w:uiPriority w:val="99"/>
    <w:rsid w:val="00326F90"/>
    <w:pPr>
      <w:numPr>
        <w:numId w:val="11"/>
      </w:numPr>
      <w:tabs>
        <w:tab w:val="clear" w:pos="720"/>
        <w:tab w:val="num" w:pos="360"/>
      </w:tabs>
      <w:ind w:left="360"/>
      <w:contextualSpacing/>
    </w:pPr>
  </w:style>
  <w:style w:type="paragraph" w:styleId="2">
    <w:name w:val="List Number 2"/>
    <w:basedOn w:val="a1"/>
    <w:uiPriority w:val="99"/>
    <w:rsid w:val="0029639D"/>
    <w:pPr>
      <w:numPr>
        <w:numId w:val="12"/>
      </w:numPr>
      <w:tabs>
        <w:tab w:val="clear" w:pos="1080"/>
        <w:tab w:val="num" w:pos="720"/>
      </w:tabs>
      <w:ind w:left="720"/>
      <w:contextualSpacing/>
    </w:pPr>
  </w:style>
  <w:style w:type="paragraph" w:styleId="35">
    <w:name w:val="List Number 3"/>
    <w:basedOn w:val="a1"/>
    <w:uiPriority w:val="99"/>
    <w:rsid w:val="0029639D"/>
    <w:pPr>
      <w:tabs>
        <w:tab w:val="num" w:pos="1080"/>
      </w:tabs>
      <w:ind w:left="1080" w:hanging="360"/>
      <w:contextualSpacing/>
    </w:pPr>
  </w:style>
  <w:style w:type="paragraph" w:styleId="af2">
    <w:name w:val="List Continue"/>
    <w:basedOn w:val="a1"/>
    <w:uiPriority w:val="99"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customStyle="1" w:styleId="af4">
    <w:name w:val="Текст макроса Знак"/>
    <w:link w:val="af3"/>
    <w:uiPriority w:val="99"/>
    <w:locked/>
    <w:rsid w:val="0029639D"/>
    <w:rPr>
      <w:rFonts w:ascii="Courier" w:hAnsi="Courier" w:cs="Times New Roman"/>
      <w:lang w:val="en-US" w:eastAsia="en-US" w:bidi="ar-SA"/>
    </w:rPr>
  </w:style>
  <w:style w:type="paragraph" w:styleId="27">
    <w:name w:val="Quote"/>
    <w:basedOn w:val="a1"/>
    <w:next w:val="a1"/>
    <w:link w:val="28"/>
    <w:uiPriority w:val="99"/>
    <w:qFormat/>
    <w:rsid w:val="00FC693F"/>
    <w:rPr>
      <w:i/>
      <w:iCs/>
      <w:color w:val="000000"/>
    </w:rPr>
  </w:style>
  <w:style w:type="character" w:customStyle="1" w:styleId="28">
    <w:name w:val="Цитата 2 Знак"/>
    <w:link w:val="27"/>
    <w:uiPriority w:val="99"/>
    <w:locked/>
    <w:rsid w:val="00FC693F"/>
    <w:rPr>
      <w:rFonts w:cs="Times New Roman"/>
      <w:i/>
      <w:iCs/>
      <w:color w:val="000000"/>
    </w:rPr>
  </w:style>
  <w:style w:type="paragraph" w:styleId="af5">
    <w:name w:val="caption"/>
    <w:basedOn w:val="a1"/>
    <w:next w:val="a1"/>
    <w:uiPriority w:val="99"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af6">
    <w:name w:val="Strong"/>
    <w:uiPriority w:val="99"/>
    <w:qFormat/>
    <w:rsid w:val="00FC693F"/>
    <w:rPr>
      <w:rFonts w:cs="Times New Roman"/>
      <w:b/>
      <w:bCs/>
    </w:rPr>
  </w:style>
  <w:style w:type="character" w:styleId="af7">
    <w:name w:val="Emphasis"/>
    <w:uiPriority w:val="99"/>
    <w:qFormat/>
    <w:rsid w:val="00FC693F"/>
    <w:rPr>
      <w:rFonts w:cs="Times New Roman"/>
      <w:i/>
      <w:iCs/>
    </w:rPr>
  </w:style>
  <w:style w:type="paragraph" w:styleId="af8">
    <w:name w:val="Intense Quote"/>
    <w:basedOn w:val="a1"/>
    <w:next w:val="a1"/>
    <w:link w:val="af9"/>
    <w:uiPriority w:val="99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uiPriority w:val="99"/>
    <w:locked/>
    <w:rsid w:val="00FC693F"/>
    <w:rPr>
      <w:rFonts w:cs="Times New Roman"/>
      <w:b/>
      <w:bCs/>
      <w:i/>
      <w:iCs/>
      <w:color w:val="4F81BD"/>
    </w:rPr>
  </w:style>
  <w:style w:type="character" w:styleId="afa">
    <w:name w:val="Subtle Emphasis"/>
    <w:uiPriority w:val="99"/>
    <w:qFormat/>
    <w:rsid w:val="00FC693F"/>
    <w:rPr>
      <w:rFonts w:cs="Times New Roman"/>
      <w:i/>
      <w:iCs/>
      <w:color w:val="808080"/>
    </w:rPr>
  </w:style>
  <w:style w:type="character" w:styleId="afb">
    <w:name w:val="Intense Emphasis"/>
    <w:uiPriority w:val="99"/>
    <w:qFormat/>
    <w:rsid w:val="00FC693F"/>
    <w:rPr>
      <w:rFonts w:cs="Times New Roman"/>
      <w:b/>
      <w:bCs/>
      <w:i/>
      <w:iCs/>
      <w:color w:val="4F81BD"/>
    </w:rPr>
  </w:style>
  <w:style w:type="character" w:styleId="afc">
    <w:name w:val="Subtle Reference"/>
    <w:uiPriority w:val="99"/>
    <w:qFormat/>
    <w:rsid w:val="00FC693F"/>
    <w:rPr>
      <w:rFonts w:cs="Times New Roman"/>
      <w:smallCaps/>
      <w:color w:val="C0504D"/>
      <w:u w:val="single"/>
    </w:rPr>
  </w:style>
  <w:style w:type="character" w:styleId="afd">
    <w:name w:val="Intense Reference"/>
    <w:uiPriority w:val="99"/>
    <w:qFormat/>
    <w:rsid w:val="00FC693F"/>
    <w:rPr>
      <w:rFonts w:cs="Times New Roman"/>
      <w:b/>
      <w:bCs/>
      <w:smallCaps/>
      <w:color w:val="C0504D"/>
      <w:spacing w:val="5"/>
      <w:u w:val="single"/>
    </w:rPr>
  </w:style>
  <w:style w:type="character" w:styleId="afe">
    <w:name w:val="Book Title"/>
    <w:uiPriority w:val="99"/>
    <w:qFormat/>
    <w:rsid w:val="00FC693F"/>
    <w:rPr>
      <w:rFonts w:cs="Times New Roman"/>
      <w:b/>
      <w:bCs/>
      <w:smallCaps/>
      <w:spacing w:val="5"/>
    </w:rPr>
  </w:style>
  <w:style w:type="paragraph" w:styleId="aff">
    <w:name w:val="TOC Heading"/>
    <w:basedOn w:val="1"/>
    <w:next w:val="a1"/>
    <w:uiPriority w:val="99"/>
    <w:qFormat/>
    <w:rsid w:val="00FC693F"/>
    <w:pPr>
      <w:outlineLvl w:val="9"/>
    </w:pPr>
  </w:style>
  <w:style w:type="table" w:styleId="aff0">
    <w:name w:val="Table Grid"/>
    <w:basedOn w:val="a3"/>
    <w:uiPriority w:val="9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99"/>
    <w:rsid w:val="00FC693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99"/>
    <w:rsid w:val="00FC693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99"/>
    <w:rsid w:val="00FC693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99"/>
    <w:rsid w:val="00FC693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99"/>
    <w:rsid w:val="00FC693F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99"/>
    <w:rsid w:val="00FC693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99"/>
    <w:rsid w:val="00FC693F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2">
    <w:name w:val="Light List"/>
    <w:basedOn w:val="a3"/>
    <w:uiPriority w:val="99"/>
    <w:rsid w:val="00FC693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99"/>
    <w:rsid w:val="00FC693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3">
    <w:name w:val="Light Grid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1">
    <w:name w:val="Light Grid Accent 4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1">
    <w:name w:val="Light Grid Accent 5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1">
    <w:name w:val="Light Grid Accent 6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1">
    <w:name w:val="Medium Shading 1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2a">
    <w:name w:val="Medium List 2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2b">
    <w:name w:val="Medium Grid 2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7">
    <w:name w:val="Medium Grid 3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4">
    <w:name w:val="Dark List"/>
    <w:basedOn w:val="a3"/>
    <w:uiPriority w:val="99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99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99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99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99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99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99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5">
    <w:name w:val="Colorful Shading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13">
    <w:name w:val="Colorful Shading Accent 1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23">
    <w:name w:val="Colorful Shading Accent 2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33">
    <w:name w:val="Colorful Shading Accent 3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53">
    <w:name w:val="Colorful Shading Accent 5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63">
    <w:name w:val="Colorful Shading Accent 6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aff6">
    <w:name w:val="Colorful List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aff7">
    <w:name w:val="Colorful Grid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paragraph" w:styleId="aff8">
    <w:name w:val="endnote text"/>
    <w:basedOn w:val="a1"/>
    <w:link w:val="aff9"/>
    <w:uiPriority w:val="99"/>
    <w:rsid w:val="001A1FFF"/>
    <w:pPr>
      <w:spacing w:after="0" w:line="240" w:lineRule="auto"/>
    </w:pPr>
    <w:rPr>
      <w:rFonts w:ascii="Calibri" w:hAnsi="Calibri"/>
      <w:kern w:val="2"/>
      <w:sz w:val="20"/>
      <w:szCs w:val="20"/>
      <w:lang w:val="uk-UA"/>
    </w:rPr>
  </w:style>
  <w:style w:type="character" w:customStyle="1" w:styleId="aff9">
    <w:name w:val="Текст концевой сноски Знак"/>
    <w:link w:val="aff8"/>
    <w:uiPriority w:val="99"/>
    <w:locked/>
    <w:rsid w:val="001A1FFF"/>
    <w:rPr>
      <w:rFonts w:ascii="Calibri" w:hAnsi="Calibri" w:cs="Times New Roman"/>
      <w:kern w:val="2"/>
      <w:lang w:val="uk-UA" w:eastAsia="en-US" w:bidi="ar-SA"/>
    </w:rPr>
  </w:style>
  <w:style w:type="character" w:styleId="affa">
    <w:name w:val="Hyperlink"/>
    <w:uiPriority w:val="99"/>
    <w:rsid w:val="00125EA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 w:semiHidden="0" w:unhideWhenUsed="0"/>
    <w:lsdException w:name="Table Web 3" w:locked="1" w:semiHidden="0" w:unhideWhenUsed="0"/>
    <w:lsdException w:name="Balloon Text" w:locked="1"/>
    <w:lsdException w:name="Table Grid" w:semiHidden="0" w:uiPriority="0" w:unhideWhenUsed="0"/>
    <w:lsdException w:name="Table Theme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FC693F"/>
    <w:pPr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9"/>
    <w:qFormat/>
    <w:rsid w:val="00FC693F"/>
    <w:pPr>
      <w:keepNext/>
      <w:keepLines/>
      <w:spacing w:before="480" w:after="0"/>
      <w:outlineLvl w:val="0"/>
    </w:pPr>
    <w:rPr>
      <w:rFonts w:ascii="Calibri" w:eastAsia="MS Gothi" w:hAnsi="Calibri"/>
      <w:b/>
      <w:bCs/>
      <w:color w:val="365F91"/>
      <w:szCs w:val="28"/>
    </w:rPr>
  </w:style>
  <w:style w:type="paragraph" w:styleId="21">
    <w:name w:val="heading 2"/>
    <w:basedOn w:val="a1"/>
    <w:next w:val="a1"/>
    <w:link w:val="22"/>
    <w:uiPriority w:val="99"/>
    <w:qFormat/>
    <w:rsid w:val="00FC693F"/>
    <w:pPr>
      <w:keepNext/>
      <w:keepLines/>
      <w:spacing w:before="200" w:after="0"/>
      <w:outlineLvl w:val="1"/>
    </w:pPr>
    <w:rPr>
      <w:rFonts w:ascii="Calibri" w:eastAsia="MS Gothi" w:hAnsi="Calibri"/>
      <w:b/>
      <w:bCs/>
      <w:color w:val="4F81BD"/>
      <w:sz w:val="26"/>
      <w:szCs w:val="26"/>
    </w:rPr>
  </w:style>
  <w:style w:type="paragraph" w:styleId="30">
    <w:name w:val="heading 3"/>
    <w:basedOn w:val="a1"/>
    <w:next w:val="a1"/>
    <w:link w:val="31"/>
    <w:uiPriority w:val="99"/>
    <w:qFormat/>
    <w:rsid w:val="00FC693F"/>
    <w:pPr>
      <w:keepNext/>
      <w:keepLines/>
      <w:spacing w:before="200" w:after="0"/>
      <w:outlineLvl w:val="2"/>
    </w:pPr>
    <w:rPr>
      <w:rFonts w:ascii="Calibri" w:eastAsia="MS Gothi" w:hAnsi="Calibri"/>
      <w:b/>
      <w:bCs/>
      <w:color w:val="4F81BD"/>
    </w:rPr>
  </w:style>
  <w:style w:type="paragraph" w:styleId="4">
    <w:name w:val="heading 4"/>
    <w:basedOn w:val="a1"/>
    <w:next w:val="a1"/>
    <w:link w:val="40"/>
    <w:uiPriority w:val="99"/>
    <w:qFormat/>
    <w:rsid w:val="00FC693F"/>
    <w:pPr>
      <w:keepNext/>
      <w:keepLines/>
      <w:spacing w:before="200" w:after="0"/>
      <w:outlineLvl w:val="3"/>
    </w:pPr>
    <w:rPr>
      <w:rFonts w:ascii="Calibri" w:eastAsia="MS Gothi" w:hAnsi="Calibri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9"/>
    <w:qFormat/>
    <w:rsid w:val="00FC693F"/>
    <w:pPr>
      <w:keepNext/>
      <w:keepLines/>
      <w:spacing w:before="200" w:after="0"/>
      <w:outlineLvl w:val="4"/>
    </w:pPr>
    <w:rPr>
      <w:rFonts w:ascii="Calibri" w:eastAsia="MS Gothi" w:hAnsi="Calibri"/>
      <w:color w:val="243F60"/>
    </w:rPr>
  </w:style>
  <w:style w:type="paragraph" w:styleId="6">
    <w:name w:val="heading 6"/>
    <w:basedOn w:val="a1"/>
    <w:next w:val="a1"/>
    <w:link w:val="60"/>
    <w:uiPriority w:val="99"/>
    <w:qFormat/>
    <w:rsid w:val="00FC693F"/>
    <w:pPr>
      <w:keepNext/>
      <w:keepLines/>
      <w:spacing w:before="200" w:after="0"/>
      <w:outlineLvl w:val="5"/>
    </w:pPr>
    <w:rPr>
      <w:rFonts w:ascii="Calibri" w:eastAsia="MS Gothi" w:hAnsi="Calibri"/>
      <w:i/>
      <w:iCs/>
      <w:color w:val="243F60"/>
    </w:rPr>
  </w:style>
  <w:style w:type="paragraph" w:styleId="7">
    <w:name w:val="heading 7"/>
    <w:basedOn w:val="a1"/>
    <w:next w:val="a1"/>
    <w:link w:val="70"/>
    <w:uiPriority w:val="99"/>
    <w:qFormat/>
    <w:rsid w:val="00FC693F"/>
    <w:pPr>
      <w:keepNext/>
      <w:keepLines/>
      <w:spacing w:before="200" w:after="0"/>
      <w:outlineLvl w:val="6"/>
    </w:pPr>
    <w:rPr>
      <w:rFonts w:ascii="Calibri" w:eastAsia="MS Gothi" w:hAnsi="Calibri"/>
      <w:i/>
      <w:iCs/>
      <w:color w:val="404040"/>
    </w:rPr>
  </w:style>
  <w:style w:type="paragraph" w:styleId="8">
    <w:name w:val="heading 8"/>
    <w:basedOn w:val="a1"/>
    <w:next w:val="a1"/>
    <w:link w:val="80"/>
    <w:uiPriority w:val="99"/>
    <w:qFormat/>
    <w:rsid w:val="00FC693F"/>
    <w:pPr>
      <w:keepNext/>
      <w:keepLines/>
      <w:spacing w:before="200" w:after="0"/>
      <w:outlineLvl w:val="7"/>
    </w:pPr>
    <w:rPr>
      <w:rFonts w:ascii="Calibri" w:eastAsia="MS Gothi" w:hAnsi="Calibri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FC693F"/>
    <w:pPr>
      <w:keepNext/>
      <w:keepLines/>
      <w:spacing w:before="200" w:after="0"/>
      <w:outlineLvl w:val="8"/>
    </w:pPr>
    <w:rPr>
      <w:rFonts w:ascii="Calibri" w:eastAsia="MS Gothi" w:hAnsi="Calibri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693F"/>
    <w:rPr>
      <w:rFonts w:ascii="Calibri" w:eastAsia="MS Gothi" w:hAnsi="Calibri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link w:val="21"/>
    <w:uiPriority w:val="99"/>
    <w:locked/>
    <w:rsid w:val="00FC693F"/>
    <w:rPr>
      <w:rFonts w:ascii="Calibri" w:eastAsia="MS Gothi" w:hAnsi="Calibri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link w:val="30"/>
    <w:uiPriority w:val="99"/>
    <w:locked/>
    <w:rsid w:val="00FC693F"/>
    <w:rPr>
      <w:rFonts w:ascii="Calibri" w:eastAsia="MS Gothi" w:hAnsi="Calibri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FC693F"/>
    <w:rPr>
      <w:rFonts w:ascii="Calibri" w:eastAsia="MS Gothi" w:hAnsi="Calibri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FC693F"/>
    <w:rPr>
      <w:rFonts w:ascii="Calibri" w:eastAsia="MS Gothi" w:hAnsi="Calibri" w:cs="Times New Roman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FC693F"/>
    <w:rPr>
      <w:rFonts w:ascii="Calibri" w:eastAsia="MS Gothi" w:hAnsi="Calibri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FC693F"/>
    <w:rPr>
      <w:rFonts w:ascii="Calibri" w:eastAsia="MS Gothi" w:hAnsi="Calibri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FC693F"/>
    <w:rPr>
      <w:rFonts w:ascii="Calibri" w:eastAsia="MS Gothi" w:hAnsi="Calibri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C693F"/>
    <w:rPr>
      <w:rFonts w:ascii="Calibri" w:eastAsia="MS Gothi" w:hAnsi="Calibri" w:cs="Times New Roman"/>
      <w:i/>
      <w:iCs/>
      <w:color w:val="404040"/>
      <w:sz w:val="20"/>
      <w:szCs w:val="20"/>
    </w:rPr>
  </w:style>
  <w:style w:type="paragraph" w:styleId="a5">
    <w:name w:val="header"/>
    <w:basedOn w:val="a1"/>
    <w:link w:val="a6"/>
    <w:uiPriority w:val="99"/>
    <w:rsid w:val="00437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437631"/>
    <w:rPr>
      <w:rFonts w:cs="Times New Roman"/>
    </w:rPr>
  </w:style>
  <w:style w:type="paragraph" w:styleId="a7">
    <w:name w:val="footer"/>
    <w:basedOn w:val="a1"/>
    <w:link w:val="a8"/>
    <w:uiPriority w:val="99"/>
    <w:rsid w:val="00437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437631"/>
    <w:rPr>
      <w:rFonts w:cs="Times New Roman"/>
    </w:rPr>
  </w:style>
  <w:style w:type="paragraph" w:styleId="a9">
    <w:name w:val="No Spacing"/>
    <w:uiPriority w:val="99"/>
    <w:qFormat/>
    <w:rsid w:val="00FC693F"/>
    <w:rPr>
      <w:sz w:val="22"/>
      <w:szCs w:val="22"/>
      <w:lang w:val="en-US" w:eastAsia="en-US"/>
    </w:rPr>
  </w:style>
  <w:style w:type="paragraph" w:styleId="aa">
    <w:name w:val="Title"/>
    <w:basedOn w:val="a1"/>
    <w:next w:val="a1"/>
    <w:link w:val="ab"/>
    <w:uiPriority w:val="99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" w:hAnsi="Calibri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99"/>
    <w:locked/>
    <w:rsid w:val="00FC693F"/>
    <w:rPr>
      <w:rFonts w:ascii="Calibri" w:eastAsia="MS Gothi" w:hAnsi="Calibri" w:cs="Times New Roman"/>
      <w:color w:val="17365D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99"/>
    <w:qFormat/>
    <w:rsid w:val="00FC693F"/>
    <w:pPr>
      <w:numPr>
        <w:ilvl w:val="1"/>
      </w:numPr>
    </w:pPr>
    <w:rPr>
      <w:rFonts w:ascii="Calibri" w:eastAsia="MS Gothi" w:hAnsi="Calibri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FC693F"/>
    <w:rPr>
      <w:rFonts w:ascii="Calibri" w:eastAsia="MS Gothi" w:hAnsi="Calibri" w:cs="Times New Roman"/>
      <w:i/>
      <w:iCs/>
      <w:color w:val="4F81BD"/>
      <w:spacing w:val="15"/>
      <w:sz w:val="24"/>
      <w:szCs w:val="24"/>
    </w:rPr>
  </w:style>
  <w:style w:type="paragraph" w:styleId="ae">
    <w:name w:val="List Paragraph"/>
    <w:basedOn w:val="a1"/>
    <w:uiPriority w:val="99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rsid w:val="00AA1D8D"/>
    <w:pPr>
      <w:spacing w:after="120"/>
    </w:pPr>
  </w:style>
  <w:style w:type="character" w:customStyle="1" w:styleId="af0">
    <w:name w:val="Основной текст Знак"/>
    <w:link w:val="af"/>
    <w:uiPriority w:val="99"/>
    <w:locked/>
    <w:rsid w:val="00AA1D8D"/>
    <w:rPr>
      <w:rFonts w:cs="Times New Roman"/>
    </w:rPr>
  </w:style>
  <w:style w:type="paragraph" w:styleId="23">
    <w:name w:val="Body Text 2"/>
    <w:basedOn w:val="a1"/>
    <w:link w:val="24"/>
    <w:uiPriority w:val="99"/>
    <w:rsid w:val="00AA1D8D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AA1D8D"/>
    <w:rPr>
      <w:rFonts w:cs="Times New Roman"/>
    </w:rPr>
  </w:style>
  <w:style w:type="paragraph" w:styleId="32">
    <w:name w:val="Body Text 3"/>
    <w:basedOn w:val="a1"/>
    <w:link w:val="33"/>
    <w:uiPriority w:val="99"/>
    <w:rsid w:val="00AA1D8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AA1D8D"/>
    <w:rPr>
      <w:rFonts w:cs="Times New Roman"/>
      <w:sz w:val="16"/>
      <w:szCs w:val="16"/>
    </w:rPr>
  </w:style>
  <w:style w:type="paragraph" w:styleId="af1">
    <w:name w:val="List"/>
    <w:basedOn w:val="a1"/>
    <w:uiPriority w:val="99"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rsid w:val="00326F90"/>
    <w:pPr>
      <w:ind w:left="720" w:hanging="360"/>
      <w:contextualSpacing/>
    </w:pPr>
  </w:style>
  <w:style w:type="paragraph" w:styleId="34">
    <w:name w:val="List 3"/>
    <w:basedOn w:val="a1"/>
    <w:uiPriority w:val="99"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rsid w:val="00326F90"/>
    <w:pPr>
      <w:numPr>
        <w:numId w:val="7"/>
      </w:numPr>
      <w:contextualSpacing/>
    </w:pPr>
  </w:style>
  <w:style w:type="paragraph" w:styleId="20">
    <w:name w:val="List Bullet 2"/>
    <w:basedOn w:val="a1"/>
    <w:uiPriority w:val="99"/>
    <w:rsid w:val="00326F90"/>
    <w:pPr>
      <w:numPr>
        <w:numId w:val="8"/>
      </w:numPr>
      <w:contextualSpacing/>
    </w:pPr>
  </w:style>
  <w:style w:type="paragraph" w:styleId="3">
    <w:name w:val="List Bullet 3"/>
    <w:basedOn w:val="a1"/>
    <w:uiPriority w:val="99"/>
    <w:rsid w:val="00326F90"/>
    <w:pPr>
      <w:numPr>
        <w:numId w:val="9"/>
      </w:numPr>
      <w:contextualSpacing/>
    </w:pPr>
  </w:style>
  <w:style w:type="paragraph" w:styleId="a">
    <w:name w:val="List Number"/>
    <w:basedOn w:val="a1"/>
    <w:uiPriority w:val="99"/>
    <w:rsid w:val="00326F90"/>
    <w:pPr>
      <w:numPr>
        <w:numId w:val="11"/>
      </w:numPr>
      <w:tabs>
        <w:tab w:val="clear" w:pos="720"/>
        <w:tab w:val="num" w:pos="360"/>
      </w:tabs>
      <w:ind w:left="360"/>
      <w:contextualSpacing/>
    </w:pPr>
  </w:style>
  <w:style w:type="paragraph" w:styleId="2">
    <w:name w:val="List Number 2"/>
    <w:basedOn w:val="a1"/>
    <w:uiPriority w:val="99"/>
    <w:rsid w:val="0029639D"/>
    <w:pPr>
      <w:numPr>
        <w:numId w:val="12"/>
      </w:numPr>
      <w:tabs>
        <w:tab w:val="clear" w:pos="1080"/>
        <w:tab w:val="num" w:pos="720"/>
      </w:tabs>
      <w:ind w:left="720"/>
      <w:contextualSpacing/>
    </w:pPr>
  </w:style>
  <w:style w:type="paragraph" w:styleId="35">
    <w:name w:val="List Number 3"/>
    <w:basedOn w:val="a1"/>
    <w:uiPriority w:val="99"/>
    <w:rsid w:val="0029639D"/>
    <w:pPr>
      <w:tabs>
        <w:tab w:val="num" w:pos="1080"/>
      </w:tabs>
      <w:ind w:left="1080" w:hanging="360"/>
      <w:contextualSpacing/>
    </w:pPr>
  </w:style>
  <w:style w:type="paragraph" w:styleId="af2">
    <w:name w:val="List Continue"/>
    <w:basedOn w:val="a1"/>
    <w:uiPriority w:val="99"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customStyle="1" w:styleId="af4">
    <w:name w:val="Текст макроса Знак"/>
    <w:link w:val="af3"/>
    <w:uiPriority w:val="99"/>
    <w:locked/>
    <w:rsid w:val="0029639D"/>
    <w:rPr>
      <w:rFonts w:ascii="Courier" w:hAnsi="Courier" w:cs="Times New Roman"/>
      <w:lang w:val="en-US" w:eastAsia="en-US" w:bidi="ar-SA"/>
    </w:rPr>
  </w:style>
  <w:style w:type="paragraph" w:styleId="27">
    <w:name w:val="Quote"/>
    <w:basedOn w:val="a1"/>
    <w:next w:val="a1"/>
    <w:link w:val="28"/>
    <w:uiPriority w:val="99"/>
    <w:qFormat/>
    <w:rsid w:val="00FC693F"/>
    <w:rPr>
      <w:i/>
      <w:iCs/>
      <w:color w:val="000000"/>
    </w:rPr>
  </w:style>
  <w:style w:type="character" w:customStyle="1" w:styleId="28">
    <w:name w:val="Цитата 2 Знак"/>
    <w:link w:val="27"/>
    <w:uiPriority w:val="99"/>
    <w:locked/>
    <w:rsid w:val="00FC693F"/>
    <w:rPr>
      <w:rFonts w:cs="Times New Roman"/>
      <w:i/>
      <w:iCs/>
      <w:color w:val="000000"/>
    </w:rPr>
  </w:style>
  <w:style w:type="paragraph" w:styleId="af5">
    <w:name w:val="caption"/>
    <w:basedOn w:val="a1"/>
    <w:next w:val="a1"/>
    <w:uiPriority w:val="99"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af6">
    <w:name w:val="Strong"/>
    <w:uiPriority w:val="99"/>
    <w:qFormat/>
    <w:rsid w:val="00FC693F"/>
    <w:rPr>
      <w:rFonts w:cs="Times New Roman"/>
      <w:b/>
      <w:bCs/>
    </w:rPr>
  </w:style>
  <w:style w:type="character" w:styleId="af7">
    <w:name w:val="Emphasis"/>
    <w:uiPriority w:val="99"/>
    <w:qFormat/>
    <w:rsid w:val="00FC693F"/>
    <w:rPr>
      <w:rFonts w:cs="Times New Roman"/>
      <w:i/>
      <w:iCs/>
    </w:rPr>
  </w:style>
  <w:style w:type="paragraph" w:styleId="af8">
    <w:name w:val="Intense Quote"/>
    <w:basedOn w:val="a1"/>
    <w:next w:val="a1"/>
    <w:link w:val="af9"/>
    <w:uiPriority w:val="99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link w:val="af8"/>
    <w:uiPriority w:val="99"/>
    <w:locked/>
    <w:rsid w:val="00FC693F"/>
    <w:rPr>
      <w:rFonts w:cs="Times New Roman"/>
      <w:b/>
      <w:bCs/>
      <w:i/>
      <w:iCs/>
      <w:color w:val="4F81BD"/>
    </w:rPr>
  </w:style>
  <w:style w:type="character" w:styleId="afa">
    <w:name w:val="Subtle Emphasis"/>
    <w:uiPriority w:val="99"/>
    <w:qFormat/>
    <w:rsid w:val="00FC693F"/>
    <w:rPr>
      <w:rFonts w:cs="Times New Roman"/>
      <w:i/>
      <w:iCs/>
      <w:color w:val="808080"/>
    </w:rPr>
  </w:style>
  <w:style w:type="character" w:styleId="afb">
    <w:name w:val="Intense Emphasis"/>
    <w:uiPriority w:val="99"/>
    <w:qFormat/>
    <w:rsid w:val="00FC693F"/>
    <w:rPr>
      <w:rFonts w:cs="Times New Roman"/>
      <w:b/>
      <w:bCs/>
      <w:i/>
      <w:iCs/>
      <w:color w:val="4F81BD"/>
    </w:rPr>
  </w:style>
  <w:style w:type="character" w:styleId="afc">
    <w:name w:val="Subtle Reference"/>
    <w:uiPriority w:val="99"/>
    <w:qFormat/>
    <w:rsid w:val="00FC693F"/>
    <w:rPr>
      <w:rFonts w:cs="Times New Roman"/>
      <w:smallCaps/>
      <w:color w:val="C0504D"/>
      <w:u w:val="single"/>
    </w:rPr>
  </w:style>
  <w:style w:type="character" w:styleId="afd">
    <w:name w:val="Intense Reference"/>
    <w:uiPriority w:val="99"/>
    <w:qFormat/>
    <w:rsid w:val="00FC693F"/>
    <w:rPr>
      <w:rFonts w:cs="Times New Roman"/>
      <w:b/>
      <w:bCs/>
      <w:smallCaps/>
      <w:color w:val="C0504D"/>
      <w:spacing w:val="5"/>
      <w:u w:val="single"/>
    </w:rPr>
  </w:style>
  <w:style w:type="character" w:styleId="afe">
    <w:name w:val="Book Title"/>
    <w:uiPriority w:val="99"/>
    <w:qFormat/>
    <w:rsid w:val="00FC693F"/>
    <w:rPr>
      <w:rFonts w:cs="Times New Roman"/>
      <w:b/>
      <w:bCs/>
      <w:smallCaps/>
      <w:spacing w:val="5"/>
    </w:rPr>
  </w:style>
  <w:style w:type="paragraph" w:styleId="aff">
    <w:name w:val="TOC Heading"/>
    <w:basedOn w:val="1"/>
    <w:next w:val="a1"/>
    <w:uiPriority w:val="99"/>
    <w:qFormat/>
    <w:rsid w:val="00FC693F"/>
    <w:pPr>
      <w:outlineLvl w:val="9"/>
    </w:pPr>
  </w:style>
  <w:style w:type="table" w:styleId="aff0">
    <w:name w:val="Table Grid"/>
    <w:basedOn w:val="a3"/>
    <w:uiPriority w:val="9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99"/>
    <w:rsid w:val="00FC693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99"/>
    <w:rsid w:val="00FC693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99"/>
    <w:rsid w:val="00FC693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99"/>
    <w:rsid w:val="00FC693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99"/>
    <w:rsid w:val="00FC693F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99"/>
    <w:rsid w:val="00FC693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99"/>
    <w:rsid w:val="00FC693F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2">
    <w:name w:val="Light List"/>
    <w:basedOn w:val="a3"/>
    <w:uiPriority w:val="99"/>
    <w:rsid w:val="00FC693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99"/>
    <w:rsid w:val="00FC693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3">
    <w:name w:val="Light Grid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1">
    <w:name w:val="Light Grid Accent 4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1">
    <w:name w:val="Light Grid Accent 5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1">
    <w:name w:val="Light Grid Accent 6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1">
    <w:name w:val="Medium Shading 1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2a">
    <w:name w:val="Medium List 2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2b">
    <w:name w:val="Medium Grid 2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7">
    <w:name w:val="Medium Grid 3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99"/>
    <w:rsid w:val="00CB066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4">
    <w:name w:val="Dark List"/>
    <w:basedOn w:val="a3"/>
    <w:uiPriority w:val="99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99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99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99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99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99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99"/>
    <w:rsid w:val="00CB066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5">
    <w:name w:val="Colorful Shading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13">
    <w:name w:val="Colorful Shading Accent 1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23">
    <w:name w:val="Colorful Shading Accent 2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33">
    <w:name w:val="Colorful Shading Accent 3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53">
    <w:name w:val="Colorful Shading Accent 5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63">
    <w:name w:val="Colorful Shading Accent 6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aff6">
    <w:name w:val="Colorful List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aff7">
    <w:name w:val="Colorful Grid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99"/>
    <w:rsid w:val="00CB0664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paragraph" w:styleId="aff8">
    <w:name w:val="endnote text"/>
    <w:basedOn w:val="a1"/>
    <w:link w:val="aff9"/>
    <w:uiPriority w:val="99"/>
    <w:rsid w:val="001A1FFF"/>
    <w:pPr>
      <w:spacing w:after="0" w:line="240" w:lineRule="auto"/>
    </w:pPr>
    <w:rPr>
      <w:rFonts w:ascii="Calibri" w:hAnsi="Calibri"/>
      <w:kern w:val="2"/>
      <w:sz w:val="20"/>
      <w:szCs w:val="20"/>
      <w:lang w:val="uk-UA"/>
    </w:rPr>
  </w:style>
  <w:style w:type="character" w:customStyle="1" w:styleId="aff9">
    <w:name w:val="Текст концевой сноски Знак"/>
    <w:link w:val="aff8"/>
    <w:uiPriority w:val="99"/>
    <w:locked/>
    <w:rsid w:val="001A1FFF"/>
    <w:rPr>
      <w:rFonts w:ascii="Calibri" w:hAnsi="Calibri" w:cs="Times New Roman"/>
      <w:kern w:val="2"/>
      <w:lang w:val="uk-UA" w:eastAsia="en-US" w:bidi="ar-SA"/>
    </w:rPr>
  </w:style>
  <w:style w:type="character" w:styleId="affa">
    <w:name w:val="Hyperlink"/>
    <w:uiPriority w:val="99"/>
    <w:rsid w:val="00125E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3</cp:revision>
  <cp:lastPrinted>2026-05-01T14:12:00Z</cp:lastPrinted>
  <dcterms:created xsi:type="dcterms:W3CDTF">2026-05-11T13:27:00Z</dcterms:created>
  <dcterms:modified xsi:type="dcterms:W3CDTF">2026-05-11T13:28:00Z</dcterms:modified>
</cp:coreProperties>
</file>